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88B9" w14:textId="77777777" w:rsidR="00656E47" w:rsidRPr="00941239" w:rsidRDefault="00656E47" w:rsidP="00656E47">
      <w:pPr>
        <w:spacing w:after="0" w:line="240" w:lineRule="auto"/>
        <w:jc w:val="center"/>
        <w:rPr>
          <w:rFonts w:ascii="Avenir Book" w:hAnsi="Avenir Book"/>
          <w:sz w:val="52"/>
          <w:szCs w:val="52"/>
        </w:rPr>
      </w:pPr>
      <w:r w:rsidRPr="00941239">
        <w:rPr>
          <w:rFonts w:ascii="Avenir Book" w:hAnsi="Avenir Book"/>
          <w:b/>
          <w:bCs/>
          <w:i/>
          <w:iCs/>
          <w:sz w:val="52"/>
          <w:szCs w:val="52"/>
        </w:rPr>
        <w:t xml:space="preserve">Join the </w:t>
      </w:r>
      <w:r w:rsidRPr="00E24CFA">
        <w:rPr>
          <w:rFonts w:ascii="Avenir Book" w:hAnsi="Avenir Book"/>
          <w:b/>
          <w:bCs/>
          <w:i/>
          <w:iCs/>
          <w:color w:val="0070C0"/>
          <w:sz w:val="52"/>
          <w:szCs w:val="52"/>
        </w:rPr>
        <w:t xml:space="preserve">Save Richview Plaza </w:t>
      </w:r>
      <w:r w:rsidRPr="00941239">
        <w:rPr>
          <w:rFonts w:ascii="Avenir Book" w:hAnsi="Avenir Book"/>
          <w:b/>
          <w:bCs/>
          <w:i/>
          <w:iCs/>
          <w:sz w:val="52"/>
          <w:szCs w:val="52"/>
        </w:rPr>
        <w:t>campaign!</w:t>
      </w:r>
    </w:p>
    <w:p w14:paraId="6B701199" w14:textId="77777777" w:rsidR="00656E47" w:rsidRPr="00E24CFA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sz w:val="30"/>
          <w:szCs w:val="30"/>
        </w:rPr>
      </w:pPr>
      <w:r w:rsidRPr="00E24CFA">
        <w:rPr>
          <w:rFonts w:ascii="Avenir Book" w:hAnsi="Avenir Book"/>
          <w:b/>
          <w:bCs/>
          <w:sz w:val="30"/>
          <w:szCs w:val="30"/>
        </w:rPr>
        <w:t xml:space="preserve">Rezoning will be reviewed at </w:t>
      </w:r>
      <w:r w:rsidRPr="005C696C">
        <w:rPr>
          <w:rFonts w:ascii="Avenir Book" w:hAnsi="Avenir Book"/>
          <w:b/>
          <w:bCs/>
          <w:sz w:val="30"/>
          <w:szCs w:val="30"/>
          <w:u w:val="single"/>
        </w:rPr>
        <w:t>Etobicoke York Community Council</w:t>
      </w:r>
      <w:r w:rsidRPr="00E24CFA">
        <w:rPr>
          <w:rFonts w:ascii="Avenir Book" w:hAnsi="Avenir Book"/>
          <w:b/>
          <w:bCs/>
          <w:sz w:val="30"/>
          <w:szCs w:val="30"/>
        </w:rPr>
        <w:t xml:space="preserve"> </w:t>
      </w:r>
      <w:r w:rsidRPr="008C7210">
        <w:rPr>
          <w:rFonts w:ascii="Avenir Book" w:hAnsi="Avenir Book"/>
          <w:b/>
          <w:bCs/>
          <w:sz w:val="30"/>
          <w:szCs w:val="30"/>
          <w:u w:val="single"/>
        </w:rPr>
        <w:t>Nov. 26th!</w:t>
      </w:r>
    </w:p>
    <w:p w14:paraId="4560061B" w14:textId="1D928615" w:rsidR="00656E47" w:rsidRPr="00C52C8A" w:rsidRDefault="00C52C8A" w:rsidP="00656E47">
      <w:pPr>
        <w:spacing w:after="0" w:line="240" w:lineRule="auto"/>
        <w:jc w:val="center"/>
        <w:rPr>
          <w:rFonts w:ascii="Avenir Book" w:hAnsi="Avenir Book"/>
          <w:color w:val="006699"/>
          <w:sz w:val="12"/>
          <w:szCs w:val="12"/>
        </w:rPr>
      </w:pPr>
      <w:r w:rsidRPr="00C52C8A">
        <w:rPr>
          <w:rFonts w:ascii="Avenir Book" w:hAnsi="Avenir Book"/>
          <w:color w:val="006699"/>
          <w:sz w:val="12"/>
          <w:szCs w:val="12"/>
        </w:rPr>
        <w:t xml:space="preserve"> </w:t>
      </w:r>
      <w:r w:rsidR="00656E47" w:rsidRPr="00C52C8A">
        <w:rPr>
          <w:rFonts w:ascii="Avenir Book" w:hAnsi="Avenir Book"/>
          <w:color w:val="006699"/>
          <w:sz w:val="12"/>
          <w:szCs w:val="12"/>
        </w:rPr>
        <w:t xml:space="preserve">     </w:t>
      </w:r>
    </w:p>
    <w:p w14:paraId="0FD70677" w14:textId="77777777" w:rsidR="00656E47" w:rsidRPr="009E0031" w:rsidRDefault="00656E47" w:rsidP="00656E47">
      <w:pPr>
        <w:spacing w:after="0" w:line="240" w:lineRule="auto"/>
        <w:jc w:val="center"/>
        <w:rPr>
          <w:rFonts w:ascii="Avenir Book" w:hAnsi="Avenir Book"/>
          <w:color w:val="006699"/>
          <w:sz w:val="44"/>
          <w:szCs w:val="44"/>
        </w:rPr>
      </w:pPr>
      <w:r w:rsidRPr="009E0031">
        <w:rPr>
          <w:rFonts w:ascii="Avenir Book" w:hAnsi="Avenir Book"/>
          <w:color w:val="006699"/>
          <w:sz w:val="44"/>
          <w:szCs w:val="44"/>
        </w:rPr>
        <w:t>Urgent Community Zoom Meeting</w:t>
      </w:r>
    </w:p>
    <w:p w14:paraId="40F33169" w14:textId="7BB510B0" w:rsidR="00656E47" w:rsidRDefault="00703126" w:rsidP="00656E47">
      <w:pPr>
        <w:spacing w:after="0" w:line="240" w:lineRule="auto"/>
        <w:jc w:val="center"/>
        <w:rPr>
          <w:rFonts w:ascii="Avenir Book" w:hAnsi="Avenir Book"/>
          <w:color w:val="006699"/>
          <w:sz w:val="44"/>
          <w:szCs w:val="44"/>
        </w:rPr>
      </w:pPr>
      <w:r>
        <w:rPr>
          <w:rFonts w:ascii="Avenir Book" w:hAnsi="Avenir Book"/>
          <w:color w:val="006699"/>
          <w:sz w:val="44"/>
          <w:szCs w:val="44"/>
        </w:rPr>
        <w:t>Tuesday</w:t>
      </w:r>
      <w:r w:rsidR="00656E47" w:rsidRPr="009E0031">
        <w:rPr>
          <w:rFonts w:ascii="Avenir Book" w:hAnsi="Avenir Book"/>
          <w:color w:val="006699"/>
          <w:sz w:val="44"/>
          <w:szCs w:val="44"/>
        </w:rPr>
        <w:t xml:space="preserve"> November </w:t>
      </w:r>
      <w:r w:rsidR="00DB3381">
        <w:rPr>
          <w:rFonts w:ascii="Avenir Book" w:hAnsi="Avenir Book"/>
          <w:color w:val="006699"/>
          <w:sz w:val="44"/>
          <w:szCs w:val="44"/>
        </w:rPr>
        <w:t>11</w:t>
      </w:r>
      <w:r w:rsidR="00656E47" w:rsidRPr="009E0031">
        <w:rPr>
          <w:rFonts w:ascii="Avenir Book" w:hAnsi="Avenir Book"/>
          <w:color w:val="006699"/>
          <w:sz w:val="44"/>
          <w:szCs w:val="44"/>
        </w:rPr>
        <w:t xml:space="preserve"> @ </w:t>
      </w:r>
      <w:r w:rsidR="00DB3381">
        <w:rPr>
          <w:rFonts w:ascii="Avenir Book" w:hAnsi="Avenir Book"/>
          <w:color w:val="006699"/>
          <w:sz w:val="44"/>
          <w:szCs w:val="44"/>
        </w:rPr>
        <w:t>6:30</w:t>
      </w:r>
      <w:r w:rsidR="00656E47" w:rsidRPr="009E0031">
        <w:rPr>
          <w:rFonts w:ascii="Avenir Book" w:hAnsi="Avenir Book"/>
          <w:color w:val="006699"/>
          <w:sz w:val="44"/>
          <w:szCs w:val="44"/>
        </w:rPr>
        <w:t>–</w:t>
      </w:r>
      <w:r w:rsidR="00DB3381">
        <w:rPr>
          <w:rFonts w:ascii="Avenir Book" w:hAnsi="Avenir Book"/>
          <w:color w:val="006699"/>
          <w:sz w:val="44"/>
          <w:szCs w:val="44"/>
        </w:rPr>
        <w:t>8:30</w:t>
      </w:r>
      <w:r w:rsidR="00656E47" w:rsidRPr="009E0031">
        <w:rPr>
          <w:rFonts w:ascii="Avenir Book" w:hAnsi="Avenir Book"/>
          <w:color w:val="006699"/>
          <w:sz w:val="44"/>
          <w:szCs w:val="44"/>
        </w:rPr>
        <w:t xml:space="preserve"> PM</w:t>
      </w:r>
    </w:p>
    <w:p w14:paraId="4E3BFCAF" w14:textId="4A7E1CF6" w:rsidR="00656E47" w:rsidRPr="00C52C8A" w:rsidRDefault="00C52C8A" w:rsidP="00656E47">
      <w:pPr>
        <w:spacing w:after="0" w:line="240" w:lineRule="auto"/>
        <w:jc w:val="center"/>
        <w:rPr>
          <w:rFonts w:ascii="Avenir Book" w:hAnsi="Avenir Book"/>
          <w:color w:val="006699"/>
          <w:sz w:val="12"/>
          <w:szCs w:val="12"/>
        </w:rPr>
      </w:pPr>
      <w:r w:rsidRPr="00C52C8A">
        <w:rPr>
          <w:rFonts w:ascii="Avenir Book" w:hAnsi="Avenir Book"/>
          <w:color w:val="006699"/>
          <w:sz w:val="12"/>
          <w:szCs w:val="12"/>
        </w:rPr>
        <w:t xml:space="preserve"> </w:t>
      </w:r>
      <w:r w:rsidR="00656E47" w:rsidRPr="00C52C8A">
        <w:rPr>
          <w:rFonts w:ascii="Avenir Book" w:hAnsi="Avenir Book"/>
          <w:color w:val="006699"/>
          <w:sz w:val="12"/>
          <w:szCs w:val="12"/>
        </w:rPr>
        <w:t xml:space="preserve"> </w:t>
      </w:r>
    </w:p>
    <w:p w14:paraId="011C0E93" w14:textId="709C8DA7" w:rsidR="00656E47" w:rsidRPr="00941239" w:rsidRDefault="00656E47" w:rsidP="00C52C8A">
      <w:pPr>
        <w:spacing w:after="0" w:line="240" w:lineRule="auto"/>
        <w:jc w:val="center"/>
        <w:rPr>
          <w:rFonts w:ascii="Avenir Book" w:eastAsia="Calibri" w:hAnsi="Avenir Book" w:cs="Arial"/>
          <w:color w:val="000000" w:themeColor="text1"/>
          <w:sz w:val="44"/>
          <w:szCs w:val="44"/>
        </w:rPr>
      </w:pPr>
      <w:r w:rsidRPr="00941239">
        <w:rPr>
          <w:rFonts w:ascii="Avenir Book" w:hAnsi="Avenir Book"/>
          <w:b/>
          <w:sz w:val="44"/>
          <w:szCs w:val="44"/>
        </w:rPr>
        <w:t>Visit</w:t>
      </w:r>
      <w:r>
        <w:rPr>
          <w:rFonts w:ascii="Avenir Book" w:hAnsi="Avenir Book"/>
          <w:b/>
          <w:sz w:val="44"/>
          <w:szCs w:val="44"/>
        </w:rPr>
        <w:t xml:space="preserve"> </w:t>
      </w:r>
      <w:r w:rsidRPr="009A3036">
        <w:rPr>
          <w:rFonts w:ascii="Avenir Book" w:hAnsi="Avenir Book"/>
          <w:b/>
          <w:color w:val="0070C0"/>
          <w:sz w:val="44"/>
          <w:szCs w:val="44"/>
        </w:rPr>
        <w:t xml:space="preserve">SaveRichviewPlaza.ca </w:t>
      </w:r>
      <w:r w:rsidRPr="00941239">
        <w:rPr>
          <w:rFonts w:ascii="Avenir Book" w:hAnsi="Avenir Book"/>
          <w:b/>
          <w:sz w:val="44"/>
          <w:szCs w:val="44"/>
        </w:rPr>
        <w:t>to:</w:t>
      </w:r>
    </w:p>
    <w:p w14:paraId="2C67CCAF" w14:textId="0CF039F8" w:rsidR="00656E47" w:rsidRDefault="00656E47" w:rsidP="00656E47">
      <w:pPr>
        <w:pStyle w:val="ListParagraph"/>
        <w:numPr>
          <w:ilvl w:val="0"/>
          <w:numId w:val="19"/>
        </w:numPr>
        <w:spacing w:after="120" w:line="240" w:lineRule="auto"/>
        <w:rPr>
          <w:rFonts w:ascii="Avenir Book" w:hAnsi="Avenir Book"/>
          <w:b/>
          <w:sz w:val="28"/>
          <w:szCs w:val="28"/>
        </w:rPr>
      </w:pPr>
      <w:r w:rsidRPr="00EE4CB4">
        <w:rPr>
          <w:rFonts w:ascii="Avenir Book" w:hAnsi="Avenir Book"/>
          <w:b/>
          <w:sz w:val="28"/>
          <w:szCs w:val="28"/>
        </w:rPr>
        <w:t>Get the link to the</w:t>
      </w:r>
      <w:r>
        <w:rPr>
          <w:rFonts w:ascii="Avenir Book" w:hAnsi="Avenir Book"/>
          <w:b/>
          <w:sz w:val="28"/>
          <w:szCs w:val="28"/>
        </w:rPr>
        <w:t xml:space="preserve"> Nov. 1</w:t>
      </w:r>
      <w:r w:rsidR="00703126">
        <w:rPr>
          <w:rFonts w:ascii="Avenir Book" w:hAnsi="Avenir Book"/>
          <w:b/>
          <w:sz w:val="28"/>
          <w:szCs w:val="28"/>
        </w:rPr>
        <w:t>1</w:t>
      </w:r>
      <w:r w:rsidRPr="00EE4CB4">
        <w:rPr>
          <w:rFonts w:ascii="Avenir Book" w:hAnsi="Avenir Book"/>
          <w:b/>
          <w:sz w:val="28"/>
          <w:szCs w:val="28"/>
        </w:rPr>
        <w:t xml:space="preserve"> Community Zoom meeting </w:t>
      </w:r>
    </w:p>
    <w:p w14:paraId="252420A8" w14:textId="24D8C322" w:rsidR="00656E47" w:rsidRPr="00A6067E" w:rsidRDefault="00656E47" w:rsidP="00656E47">
      <w:pPr>
        <w:pStyle w:val="ListParagraph"/>
        <w:numPr>
          <w:ilvl w:val="0"/>
          <w:numId w:val="19"/>
        </w:numPr>
        <w:spacing w:after="120" w:line="240" w:lineRule="auto"/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 xml:space="preserve">Write to, attend or speak at Nov. 26 </w:t>
      </w:r>
      <w:r w:rsidR="00844248">
        <w:rPr>
          <w:rFonts w:ascii="Avenir Book" w:hAnsi="Avenir Book"/>
          <w:b/>
          <w:sz w:val="28"/>
          <w:szCs w:val="28"/>
        </w:rPr>
        <w:t xml:space="preserve">Etobicoke York </w:t>
      </w:r>
      <w:r>
        <w:rPr>
          <w:rFonts w:ascii="Avenir Book" w:hAnsi="Avenir Book"/>
          <w:b/>
          <w:sz w:val="28"/>
          <w:szCs w:val="28"/>
        </w:rPr>
        <w:t>Community Council</w:t>
      </w:r>
    </w:p>
    <w:p w14:paraId="76058C28" w14:textId="77777777" w:rsidR="00656E47" w:rsidRPr="00EE4CB4" w:rsidRDefault="00656E47" w:rsidP="00656E47">
      <w:pPr>
        <w:pStyle w:val="ListParagraph"/>
        <w:numPr>
          <w:ilvl w:val="0"/>
          <w:numId w:val="19"/>
        </w:numPr>
        <w:spacing w:after="0" w:line="240" w:lineRule="auto"/>
        <w:rPr>
          <w:rFonts w:ascii="Avenir Book" w:hAnsi="Avenir Book"/>
          <w:b/>
          <w:sz w:val="28"/>
          <w:szCs w:val="28"/>
        </w:rPr>
      </w:pPr>
      <w:r w:rsidRPr="00EE4CB4">
        <w:rPr>
          <w:rFonts w:ascii="Avenir Book" w:hAnsi="Avenir Book"/>
          <w:b/>
          <w:sz w:val="28"/>
          <w:szCs w:val="28"/>
        </w:rPr>
        <w:t>Sign the petition</w:t>
      </w:r>
    </w:p>
    <w:p w14:paraId="4DDEC8CA" w14:textId="77777777" w:rsidR="00656E47" w:rsidRPr="00EE4CB4" w:rsidRDefault="00656E47" w:rsidP="00656E47">
      <w:pPr>
        <w:pStyle w:val="ListParagraph"/>
        <w:numPr>
          <w:ilvl w:val="0"/>
          <w:numId w:val="19"/>
        </w:numPr>
        <w:spacing w:after="0" w:line="240" w:lineRule="auto"/>
        <w:rPr>
          <w:rFonts w:ascii="Avenir Book" w:hAnsi="Avenir Book"/>
          <w:b/>
          <w:sz w:val="28"/>
          <w:szCs w:val="28"/>
        </w:rPr>
      </w:pPr>
      <w:r w:rsidRPr="00EE4CB4">
        <w:rPr>
          <w:rFonts w:ascii="Avenir Book" w:hAnsi="Avenir Book"/>
          <w:b/>
          <w:sz w:val="28"/>
          <w:szCs w:val="28"/>
        </w:rPr>
        <w:t>Request your FREE lawn sign</w:t>
      </w:r>
    </w:p>
    <w:p w14:paraId="76C9BEFA" w14:textId="77777777" w:rsidR="00656E47" w:rsidRDefault="00656E47" w:rsidP="00656E47">
      <w:pPr>
        <w:pStyle w:val="ListParagraph"/>
        <w:numPr>
          <w:ilvl w:val="0"/>
          <w:numId w:val="19"/>
        </w:numPr>
        <w:spacing w:after="0" w:line="240" w:lineRule="auto"/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Join</w:t>
      </w:r>
      <w:r w:rsidRPr="00EE4CB4">
        <w:rPr>
          <w:rFonts w:ascii="Avenir Book" w:hAnsi="Avenir Book"/>
          <w:b/>
          <w:sz w:val="28"/>
          <w:szCs w:val="28"/>
        </w:rPr>
        <w:t xml:space="preserve"> the letter-writing campaign to elected officials </w:t>
      </w:r>
    </w:p>
    <w:p w14:paraId="4E773C64" w14:textId="74AA5C96" w:rsidR="00656E47" w:rsidRPr="00656E47" w:rsidRDefault="00656E47" w:rsidP="00656E47">
      <w:pPr>
        <w:pStyle w:val="ListParagraph"/>
        <w:numPr>
          <w:ilvl w:val="0"/>
          <w:numId w:val="19"/>
        </w:numPr>
        <w:spacing w:after="0" w:line="240" w:lineRule="auto"/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Join our email list</w:t>
      </w:r>
    </w:p>
    <w:p w14:paraId="25A5BB74" w14:textId="77777777" w:rsidR="00656E47" w:rsidRPr="00BE36BB" w:rsidRDefault="00656E47" w:rsidP="00656E47">
      <w:pPr>
        <w:spacing w:after="0"/>
        <w:jc w:val="center"/>
        <w:rPr>
          <w:rFonts w:ascii="Avenir Book" w:hAnsi="Avenir Book"/>
          <w:sz w:val="20"/>
          <w:szCs w:val="20"/>
        </w:rPr>
      </w:pPr>
      <w:r w:rsidRPr="009A3036">
        <w:rPr>
          <w:rFonts w:ascii="Avenir Book" w:hAnsi="Avenir Book"/>
          <w:noProof/>
          <w:sz w:val="25"/>
          <w:szCs w:val="25"/>
        </w:rPr>
        <w:drawing>
          <wp:anchor distT="0" distB="0" distL="114300" distR="114300" simplePos="0" relativeHeight="251668992" behindDoc="0" locked="0" layoutInCell="1" allowOverlap="1" wp14:anchorId="54DDD015" wp14:editId="0F9C56DC">
            <wp:simplePos x="0" y="0"/>
            <wp:positionH relativeFrom="column">
              <wp:posOffset>-127037</wp:posOffset>
            </wp:positionH>
            <wp:positionV relativeFrom="paragraph">
              <wp:posOffset>182880</wp:posOffset>
            </wp:positionV>
            <wp:extent cx="3838575" cy="2576195"/>
            <wp:effectExtent l="0" t="0" r="0" b="1905"/>
            <wp:wrapSquare wrapText="bothSides"/>
            <wp:docPr id="917933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71517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5" r="5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7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031">
        <w:rPr>
          <w:rFonts w:ascii="Avenir Book" w:hAnsi="Avenir Book"/>
          <w:sz w:val="14"/>
          <w:szCs w:val="14"/>
        </w:rPr>
        <w:t xml:space="preserve"> </w:t>
      </w:r>
      <w:r w:rsidRPr="009E0031">
        <w:rPr>
          <w:rFonts w:ascii="Avenir Book" w:hAnsi="Avenir Book"/>
          <w:sz w:val="10"/>
          <w:szCs w:val="10"/>
        </w:rPr>
        <w:t xml:space="preserve"> </w:t>
      </w:r>
      <w:r>
        <w:rPr>
          <w:rFonts w:ascii="Avenir Book" w:hAnsi="Avenir Book"/>
          <w:sz w:val="10"/>
          <w:szCs w:val="10"/>
        </w:rPr>
        <w:t xml:space="preserve"> </w:t>
      </w:r>
    </w:p>
    <w:p w14:paraId="62152A27" w14:textId="4D81B05A" w:rsidR="00656E47" w:rsidRPr="00E85BDE" w:rsidRDefault="00656E47" w:rsidP="00656E47">
      <w:pPr>
        <w:spacing w:after="0" w:line="240" w:lineRule="auto"/>
        <w:rPr>
          <w:rFonts w:ascii="Avenir Book" w:hAnsi="Avenir Book"/>
          <w:sz w:val="27"/>
          <w:szCs w:val="27"/>
        </w:rPr>
      </w:pPr>
      <w:r w:rsidRPr="00E85BDE">
        <w:rPr>
          <w:rFonts w:ascii="Avenir Book" w:hAnsi="Avenir Book"/>
          <w:sz w:val="27"/>
          <w:szCs w:val="27"/>
        </w:rPr>
        <w:t xml:space="preserve">Trinity has approval for three buildings of 11, 11, and </w:t>
      </w:r>
      <w:r w:rsidRPr="00261067">
        <w:rPr>
          <w:rFonts w:ascii="Avenir Book" w:hAnsi="Avenir Book"/>
          <w:sz w:val="27"/>
          <w:szCs w:val="27"/>
        </w:rPr>
        <w:t xml:space="preserve">12 </w:t>
      </w:r>
      <w:proofErr w:type="spellStart"/>
      <w:r w:rsidRPr="00261067">
        <w:rPr>
          <w:rFonts w:ascii="Avenir Book" w:hAnsi="Avenir Book"/>
          <w:sz w:val="27"/>
          <w:szCs w:val="27"/>
        </w:rPr>
        <w:t>s</w:t>
      </w:r>
      <w:r w:rsidRPr="00E85BDE">
        <w:rPr>
          <w:rFonts w:ascii="Avenir Book" w:hAnsi="Avenir Book"/>
          <w:sz w:val="27"/>
          <w:szCs w:val="27"/>
        </w:rPr>
        <w:t>toreys</w:t>
      </w:r>
      <w:proofErr w:type="spellEnd"/>
      <w:r w:rsidRPr="00E85BDE">
        <w:rPr>
          <w:rFonts w:ascii="Avenir Book" w:hAnsi="Avenir Book"/>
          <w:sz w:val="27"/>
          <w:szCs w:val="27"/>
        </w:rPr>
        <w:t xml:space="preserve"> and are asking to DOUBLE and TRIPLE heights to 29, 24 and 14 </w:t>
      </w:r>
      <w:proofErr w:type="spellStart"/>
      <w:r w:rsidRPr="00E85BDE">
        <w:rPr>
          <w:rFonts w:ascii="Avenir Book" w:hAnsi="Avenir Book"/>
          <w:sz w:val="27"/>
          <w:szCs w:val="27"/>
        </w:rPr>
        <w:t>storeys</w:t>
      </w:r>
      <w:proofErr w:type="spellEnd"/>
    </w:p>
    <w:p w14:paraId="60FF1247" w14:textId="77777777" w:rsidR="00656E47" w:rsidRPr="00E85BDE" w:rsidRDefault="00656E47" w:rsidP="00656E47">
      <w:pPr>
        <w:pStyle w:val="ListParagraph"/>
        <w:spacing w:after="0" w:line="240" w:lineRule="auto"/>
        <w:ind w:left="785"/>
        <w:jc w:val="center"/>
        <w:rPr>
          <w:rFonts w:ascii="Avenir Book" w:hAnsi="Avenir Book"/>
          <w:b/>
          <w:bCs/>
          <w:sz w:val="27"/>
          <w:szCs w:val="27"/>
        </w:rPr>
      </w:pPr>
      <w:r w:rsidRPr="00E85BDE">
        <w:rPr>
          <w:rFonts w:ascii="Avenir Book" w:hAnsi="Avenir Book"/>
          <w:b/>
          <w:bCs/>
          <w:sz w:val="27"/>
          <w:szCs w:val="27"/>
        </w:rPr>
        <w:t>AND CUT:</w:t>
      </w:r>
    </w:p>
    <w:p w14:paraId="346D0E27" w14:textId="77777777" w:rsidR="00656E47" w:rsidRPr="00E85BDE" w:rsidRDefault="00656E47" w:rsidP="00656E47">
      <w:pPr>
        <w:spacing w:after="0" w:line="240" w:lineRule="auto"/>
        <w:rPr>
          <w:rFonts w:ascii="Avenir Book" w:hAnsi="Avenir Book"/>
          <w:sz w:val="27"/>
          <w:szCs w:val="27"/>
        </w:rPr>
      </w:pPr>
      <w:r w:rsidRPr="00E85BDE">
        <w:rPr>
          <w:rFonts w:ascii="Avenir Book" w:hAnsi="Avenir Book"/>
          <w:sz w:val="27"/>
          <w:szCs w:val="27"/>
        </w:rPr>
        <w:t>Retail space and parking, the grocery store, and resident and visitor parking</w:t>
      </w:r>
    </w:p>
    <w:p w14:paraId="56C4B845" w14:textId="77777777" w:rsidR="00656E47" w:rsidRPr="00E85BDE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sz w:val="27"/>
          <w:szCs w:val="27"/>
        </w:rPr>
      </w:pPr>
      <w:r w:rsidRPr="00E85BDE">
        <w:rPr>
          <w:rFonts w:ascii="Avenir Book" w:hAnsi="Avenir Book"/>
          <w:b/>
          <w:bCs/>
          <w:sz w:val="27"/>
          <w:szCs w:val="27"/>
        </w:rPr>
        <w:t>AND DEMAND:</w:t>
      </w:r>
    </w:p>
    <w:p w14:paraId="53DE218E" w14:textId="77777777" w:rsidR="00656E47" w:rsidRPr="00E85BDE" w:rsidRDefault="00656E47" w:rsidP="00656E47">
      <w:pPr>
        <w:spacing w:after="0" w:line="240" w:lineRule="auto"/>
        <w:rPr>
          <w:rFonts w:ascii="Avenir Book" w:hAnsi="Avenir Book"/>
          <w:strike/>
          <w:sz w:val="27"/>
          <w:szCs w:val="27"/>
        </w:rPr>
      </w:pPr>
      <w:r w:rsidRPr="00E85BDE">
        <w:rPr>
          <w:rFonts w:ascii="Avenir Book" w:hAnsi="Avenir Book"/>
          <w:sz w:val="27"/>
          <w:szCs w:val="27"/>
        </w:rPr>
        <w:t xml:space="preserve">A private road shared by 3-4 developers instead of a </w:t>
      </w:r>
      <w:proofErr w:type="gramStart"/>
      <w:r w:rsidRPr="00E85BDE">
        <w:rPr>
          <w:rFonts w:ascii="Avenir Book" w:hAnsi="Avenir Book"/>
          <w:sz w:val="27"/>
          <w:szCs w:val="27"/>
        </w:rPr>
        <w:t>City</w:t>
      </w:r>
      <w:proofErr w:type="gramEnd"/>
      <w:r w:rsidRPr="00E85BDE">
        <w:rPr>
          <w:rFonts w:ascii="Avenir Book" w:hAnsi="Avenir Book"/>
          <w:sz w:val="27"/>
          <w:szCs w:val="27"/>
        </w:rPr>
        <w:t>-owned public road</w:t>
      </w:r>
    </w:p>
    <w:p w14:paraId="4D0489B3" w14:textId="65D11BC8" w:rsidR="00656E47" w:rsidRPr="00656E47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sz w:val="25"/>
          <w:szCs w:val="25"/>
        </w:rPr>
      </w:pPr>
      <w:r>
        <w:rPr>
          <w:rFonts w:ascii="Avenir Book" w:hAnsi="Avenir Book"/>
          <w:b/>
          <w:bCs/>
          <w:sz w:val="25"/>
          <w:szCs w:val="25"/>
        </w:rPr>
        <w:t xml:space="preserve"> </w:t>
      </w:r>
    </w:p>
    <w:p w14:paraId="42236DE5" w14:textId="77777777" w:rsidR="00656E47" w:rsidRPr="00EE4CB4" w:rsidRDefault="00656E47" w:rsidP="00656E47">
      <w:pPr>
        <w:spacing w:after="0" w:line="240" w:lineRule="auto"/>
        <w:jc w:val="center"/>
        <w:rPr>
          <w:rFonts w:ascii="Avenir Book" w:hAnsi="Avenir Book"/>
          <w:b/>
          <w:sz w:val="28"/>
          <w:szCs w:val="28"/>
        </w:rPr>
      </w:pPr>
      <w:r w:rsidRPr="00EE4CB4">
        <w:rPr>
          <w:rFonts w:ascii="Avenir Book" w:hAnsi="Avenir Book"/>
          <w:b/>
          <w:sz w:val="28"/>
          <w:szCs w:val="28"/>
        </w:rPr>
        <w:t>What’s at stake:</w:t>
      </w:r>
    </w:p>
    <w:p w14:paraId="643BCA2C" w14:textId="77777777" w:rsidR="00656E47" w:rsidRPr="00E85BDE" w:rsidRDefault="00656E47" w:rsidP="00656E47">
      <w:pPr>
        <w:spacing w:after="0" w:line="240" w:lineRule="auto"/>
        <w:jc w:val="center"/>
        <w:rPr>
          <w:rFonts w:ascii="Avenir Book" w:hAnsi="Avenir Book"/>
          <w:sz w:val="27"/>
          <w:szCs w:val="27"/>
        </w:rPr>
      </w:pPr>
      <w:r w:rsidRPr="00E85BDE">
        <w:rPr>
          <w:rFonts w:ascii="Avenir Book" w:hAnsi="Avenir Book"/>
          <w:sz w:val="27"/>
          <w:szCs w:val="27"/>
        </w:rPr>
        <w:t xml:space="preserve">Richview Plaza is the only walkable retail hub in our neighbourhood </w:t>
      </w:r>
      <w:r w:rsidRPr="00E85BDE">
        <w:rPr>
          <w:rFonts w:ascii="Avenir Book" w:hAnsi="Avenir Book" w:cs="Arial"/>
          <w:sz w:val="27"/>
          <w:szCs w:val="27"/>
        </w:rPr>
        <w:t>and it’s a vital retail destination for</w:t>
      </w:r>
      <w:r w:rsidRPr="00E85BDE">
        <w:rPr>
          <w:rFonts w:ascii="Avenir Book" w:eastAsia="Calibri" w:hAnsi="Avenir Book" w:cs="Arial"/>
          <w:color w:val="000000" w:themeColor="text1"/>
          <w:sz w:val="27"/>
          <w:szCs w:val="27"/>
        </w:rPr>
        <w:t xml:space="preserve"> thousands of Etobicoke residents</w:t>
      </w:r>
      <w:r w:rsidRPr="00E85BDE">
        <w:rPr>
          <w:rFonts w:ascii="Avenir Book" w:hAnsi="Avenir Book"/>
          <w:sz w:val="27"/>
          <w:szCs w:val="27"/>
        </w:rPr>
        <w:t xml:space="preserve">. Losing it would destroy our local access to essential goods and services, and community connection. </w:t>
      </w:r>
    </w:p>
    <w:p w14:paraId="64C7EDF9" w14:textId="77777777" w:rsidR="00656E47" w:rsidRPr="004420CD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sz w:val="20"/>
          <w:szCs w:val="20"/>
        </w:rPr>
      </w:pPr>
      <w:r w:rsidRPr="004420CD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3BC6079A" w14:textId="77DD5710" w:rsidR="00162861" w:rsidRPr="00C52C8A" w:rsidRDefault="00703126" w:rsidP="00162861">
      <w:pPr>
        <w:spacing w:after="0" w:line="240" w:lineRule="auto"/>
        <w:jc w:val="center"/>
        <w:rPr>
          <w:rFonts w:ascii="Avenir Book" w:hAnsi="Avenir Book"/>
          <w:b/>
          <w:bCs/>
          <w:sz w:val="32"/>
          <w:szCs w:val="32"/>
        </w:rPr>
      </w:pPr>
      <w:r w:rsidRPr="00C52C8A">
        <w:rPr>
          <w:rFonts w:ascii="Avenir Book" w:hAnsi="Avenir Book"/>
          <w:b/>
          <w:bCs/>
          <w:sz w:val="32"/>
          <w:szCs w:val="32"/>
        </w:rPr>
        <w:t>We’re</w:t>
      </w:r>
      <w:r w:rsidR="00162861" w:rsidRPr="00C52C8A">
        <w:rPr>
          <w:rFonts w:ascii="Avenir Book" w:hAnsi="Avenir Book"/>
          <w:b/>
          <w:bCs/>
          <w:sz w:val="32"/>
          <w:szCs w:val="32"/>
        </w:rPr>
        <w:t xml:space="preserve"> ask</w:t>
      </w:r>
      <w:r w:rsidRPr="00C52C8A">
        <w:rPr>
          <w:rFonts w:ascii="Avenir Book" w:hAnsi="Avenir Book"/>
          <w:b/>
          <w:bCs/>
          <w:sz w:val="32"/>
          <w:szCs w:val="32"/>
        </w:rPr>
        <w:t>ing</w:t>
      </w:r>
      <w:r w:rsidR="00162861" w:rsidRPr="00C52C8A">
        <w:rPr>
          <w:rFonts w:ascii="Avenir Book" w:hAnsi="Avenir Book"/>
          <w:b/>
          <w:bCs/>
          <w:sz w:val="32"/>
          <w:szCs w:val="32"/>
        </w:rPr>
        <w:t xml:space="preserve"> for ONE Site, ONE Plan:</w:t>
      </w:r>
    </w:p>
    <w:p w14:paraId="7D880061" w14:textId="77777777" w:rsidR="00656E47" w:rsidRPr="00C52C8A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color w:val="0070C0"/>
          <w:sz w:val="32"/>
          <w:szCs w:val="32"/>
        </w:rPr>
      </w:pPr>
      <w:r w:rsidRPr="00C52C8A">
        <w:rPr>
          <w:rFonts w:ascii="Avenir Book" w:hAnsi="Avenir Book"/>
          <w:b/>
          <w:bCs/>
          <w:color w:val="0070C0"/>
          <w:sz w:val="32"/>
          <w:szCs w:val="32"/>
        </w:rPr>
        <w:t>SAVE our Stores!</w:t>
      </w:r>
    </w:p>
    <w:p w14:paraId="65838D7C" w14:textId="77777777" w:rsidR="00656E47" w:rsidRPr="00C52C8A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color w:val="0070C0"/>
          <w:sz w:val="32"/>
          <w:szCs w:val="32"/>
        </w:rPr>
      </w:pPr>
      <w:r w:rsidRPr="00C52C8A">
        <w:rPr>
          <w:rFonts w:ascii="Avenir Book" w:hAnsi="Avenir Book"/>
          <w:b/>
          <w:bCs/>
          <w:color w:val="0070C0"/>
          <w:sz w:val="32"/>
          <w:szCs w:val="32"/>
        </w:rPr>
        <w:t>BUILD a City Road!</w:t>
      </w:r>
    </w:p>
    <w:p w14:paraId="02D7BED1" w14:textId="77777777" w:rsidR="00656E47" w:rsidRPr="00C52C8A" w:rsidRDefault="00656E47" w:rsidP="00656E47">
      <w:pPr>
        <w:spacing w:after="0" w:line="240" w:lineRule="auto"/>
        <w:jc w:val="center"/>
        <w:rPr>
          <w:rFonts w:ascii="Avenir Book" w:hAnsi="Avenir Book"/>
          <w:b/>
          <w:bCs/>
          <w:color w:val="0070C0"/>
          <w:sz w:val="32"/>
          <w:szCs w:val="32"/>
        </w:rPr>
      </w:pPr>
      <w:r w:rsidRPr="00C52C8A">
        <w:rPr>
          <w:rFonts w:ascii="Avenir Book" w:hAnsi="Avenir Book"/>
          <w:b/>
          <w:bCs/>
          <w:color w:val="0070C0"/>
          <w:sz w:val="32"/>
          <w:szCs w:val="32"/>
        </w:rPr>
        <w:t>NO to 29 and 24 Floors!</w:t>
      </w:r>
    </w:p>
    <w:p w14:paraId="29C01991" w14:textId="77777777" w:rsidR="00656E47" w:rsidRPr="009E0031" w:rsidRDefault="00656E47" w:rsidP="00656E47">
      <w:pPr>
        <w:spacing w:after="0" w:line="240" w:lineRule="auto"/>
        <w:jc w:val="center"/>
        <w:rPr>
          <w:rFonts w:ascii="Avenir Book" w:hAnsi="Avenir Book"/>
          <w:sz w:val="14"/>
          <w:szCs w:val="14"/>
        </w:rPr>
      </w:pPr>
      <w:r w:rsidRPr="009E0031">
        <w:rPr>
          <w:rFonts w:ascii="Avenir Book" w:hAnsi="Avenir Book"/>
          <w:sz w:val="14"/>
          <w:szCs w:val="14"/>
        </w:rPr>
        <w:t xml:space="preserve"> </w:t>
      </w:r>
    </w:p>
    <w:p w14:paraId="0CD7AEB6" w14:textId="672E4C67" w:rsidR="00656E47" w:rsidRPr="00941239" w:rsidRDefault="00656E47" w:rsidP="00D46909">
      <w:pPr>
        <w:spacing w:after="0" w:line="240" w:lineRule="auto"/>
        <w:jc w:val="center"/>
        <w:rPr>
          <w:rFonts w:ascii="Avenir Book" w:hAnsi="Avenir Book"/>
          <w:sz w:val="24"/>
          <w:szCs w:val="24"/>
        </w:rPr>
      </w:pPr>
      <w:r w:rsidRPr="00EE4CB4">
        <w:rPr>
          <w:rFonts w:ascii="Avenir Book" w:hAnsi="Avenir Book"/>
          <w:b/>
          <w:sz w:val="24"/>
          <w:szCs w:val="24"/>
        </w:rPr>
        <w:t>Richmond Gardens Ratepayers and Residents Association and Princess Anne Community</w:t>
      </w:r>
    </w:p>
    <w:sectPr w:rsidR="00656E47" w:rsidRPr="00941239" w:rsidSect="00A125E5">
      <w:pgSz w:w="12240" w:h="15840"/>
      <w:pgMar w:top="737" w:right="624" w:bottom="737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F14C" w14:textId="77777777" w:rsidR="008720FF" w:rsidRDefault="008720FF" w:rsidP="003A6B7B">
      <w:pPr>
        <w:spacing w:after="0" w:line="240" w:lineRule="auto"/>
      </w:pPr>
      <w:r>
        <w:separator/>
      </w:r>
    </w:p>
  </w:endnote>
  <w:endnote w:type="continuationSeparator" w:id="0">
    <w:p w14:paraId="660FDE43" w14:textId="77777777" w:rsidR="008720FF" w:rsidRDefault="008720FF" w:rsidP="003A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701F" w14:textId="77777777" w:rsidR="008720FF" w:rsidRDefault="008720FF" w:rsidP="003A6B7B">
      <w:pPr>
        <w:spacing w:after="0" w:line="240" w:lineRule="auto"/>
      </w:pPr>
      <w:r>
        <w:separator/>
      </w:r>
    </w:p>
  </w:footnote>
  <w:footnote w:type="continuationSeparator" w:id="0">
    <w:p w14:paraId="216016FB" w14:textId="77777777" w:rsidR="008720FF" w:rsidRDefault="008720FF" w:rsidP="003A6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D0494"/>
    <w:multiLevelType w:val="hybridMultilevel"/>
    <w:tmpl w:val="F9FCFFF8"/>
    <w:lvl w:ilvl="0" w:tplc="821AC32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C329D"/>
    <w:multiLevelType w:val="hybridMultilevel"/>
    <w:tmpl w:val="EDFED4A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79D4"/>
    <w:multiLevelType w:val="hybridMultilevel"/>
    <w:tmpl w:val="1832A93A"/>
    <w:lvl w:ilvl="0" w:tplc="64E2BB7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108AA"/>
    <w:multiLevelType w:val="hybridMultilevel"/>
    <w:tmpl w:val="B2A4DC6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47A57B8"/>
    <w:multiLevelType w:val="hybridMultilevel"/>
    <w:tmpl w:val="DA4C3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82FAD"/>
    <w:multiLevelType w:val="hybridMultilevel"/>
    <w:tmpl w:val="8A64BAA0"/>
    <w:lvl w:ilvl="0" w:tplc="821AC326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04E5D"/>
    <w:multiLevelType w:val="hybridMultilevel"/>
    <w:tmpl w:val="691E0880"/>
    <w:lvl w:ilvl="0" w:tplc="BA7E1662">
      <w:start w:val="1"/>
      <w:numFmt w:val="bullet"/>
      <w:lvlText w:val=""/>
      <w:lvlJc w:val="left"/>
      <w:pPr>
        <w:ind w:left="453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B845064"/>
    <w:multiLevelType w:val="hybridMultilevel"/>
    <w:tmpl w:val="A2CC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E30F3"/>
    <w:multiLevelType w:val="hybridMultilevel"/>
    <w:tmpl w:val="4540FA58"/>
    <w:lvl w:ilvl="0" w:tplc="B2260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781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A3814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602A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7EA60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CF81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9A92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429F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AAE14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0C1388E"/>
    <w:multiLevelType w:val="multilevel"/>
    <w:tmpl w:val="A10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D3309"/>
    <w:multiLevelType w:val="hybridMultilevel"/>
    <w:tmpl w:val="16E814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619F2"/>
    <w:multiLevelType w:val="hybridMultilevel"/>
    <w:tmpl w:val="FB1875BC"/>
    <w:lvl w:ilvl="0" w:tplc="821AC32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77AD2"/>
    <w:multiLevelType w:val="hybridMultilevel"/>
    <w:tmpl w:val="2878D3AC"/>
    <w:lvl w:ilvl="0" w:tplc="821AC32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2300D"/>
    <w:multiLevelType w:val="hybridMultilevel"/>
    <w:tmpl w:val="2F82F1E6"/>
    <w:lvl w:ilvl="0" w:tplc="821AC32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495305">
    <w:abstractNumId w:val="8"/>
  </w:num>
  <w:num w:numId="2" w16cid:durableId="1529642194">
    <w:abstractNumId w:val="6"/>
  </w:num>
  <w:num w:numId="3" w16cid:durableId="228224484">
    <w:abstractNumId w:val="5"/>
  </w:num>
  <w:num w:numId="4" w16cid:durableId="320348734">
    <w:abstractNumId w:val="4"/>
  </w:num>
  <w:num w:numId="5" w16cid:durableId="1987007808">
    <w:abstractNumId w:val="7"/>
  </w:num>
  <w:num w:numId="6" w16cid:durableId="2006475881">
    <w:abstractNumId w:val="3"/>
  </w:num>
  <w:num w:numId="7" w16cid:durableId="1406147915">
    <w:abstractNumId w:val="2"/>
  </w:num>
  <w:num w:numId="8" w16cid:durableId="182744736">
    <w:abstractNumId w:val="1"/>
  </w:num>
  <w:num w:numId="9" w16cid:durableId="675159495">
    <w:abstractNumId w:val="0"/>
  </w:num>
  <w:num w:numId="10" w16cid:durableId="1249458856">
    <w:abstractNumId w:val="19"/>
  </w:num>
  <w:num w:numId="11" w16cid:durableId="676034262">
    <w:abstractNumId w:val="9"/>
  </w:num>
  <w:num w:numId="12" w16cid:durableId="386342417">
    <w:abstractNumId w:val="14"/>
  </w:num>
  <w:num w:numId="13" w16cid:durableId="994719116">
    <w:abstractNumId w:val="20"/>
  </w:num>
  <w:num w:numId="14" w16cid:durableId="408233248">
    <w:abstractNumId w:val="21"/>
  </w:num>
  <w:num w:numId="15" w16cid:durableId="1184173182">
    <w:abstractNumId w:val="22"/>
  </w:num>
  <w:num w:numId="16" w16cid:durableId="1332292337">
    <w:abstractNumId w:val="10"/>
  </w:num>
  <w:num w:numId="17" w16cid:durableId="1248464190">
    <w:abstractNumId w:val="11"/>
  </w:num>
  <w:num w:numId="18" w16cid:durableId="1411580731">
    <w:abstractNumId w:val="12"/>
  </w:num>
  <w:num w:numId="19" w16cid:durableId="162858779">
    <w:abstractNumId w:val="15"/>
  </w:num>
  <w:num w:numId="20" w16cid:durableId="752699074">
    <w:abstractNumId w:val="13"/>
  </w:num>
  <w:num w:numId="21" w16cid:durableId="210196737">
    <w:abstractNumId w:val="16"/>
  </w:num>
  <w:num w:numId="22" w16cid:durableId="1615480368">
    <w:abstractNumId w:val="18"/>
  </w:num>
  <w:num w:numId="23" w16cid:durableId="4572618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56"/>
    <w:rsid w:val="00034616"/>
    <w:rsid w:val="0006063C"/>
    <w:rsid w:val="000771EA"/>
    <w:rsid w:val="000A737A"/>
    <w:rsid w:val="000C417D"/>
    <w:rsid w:val="000D323E"/>
    <w:rsid w:val="001450EA"/>
    <w:rsid w:val="0015074B"/>
    <w:rsid w:val="00155E79"/>
    <w:rsid w:val="00162861"/>
    <w:rsid w:val="001B22C1"/>
    <w:rsid w:val="001B530C"/>
    <w:rsid w:val="001F230A"/>
    <w:rsid w:val="00241A1F"/>
    <w:rsid w:val="00246209"/>
    <w:rsid w:val="00261067"/>
    <w:rsid w:val="0029639D"/>
    <w:rsid w:val="002B46DA"/>
    <w:rsid w:val="002C7C24"/>
    <w:rsid w:val="002D74D4"/>
    <w:rsid w:val="00326F90"/>
    <w:rsid w:val="00330819"/>
    <w:rsid w:val="00396DAD"/>
    <w:rsid w:val="003A6B7B"/>
    <w:rsid w:val="003F0B29"/>
    <w:rsid w:val="00427692"/>
    <w:rsid w:val="00432CE3"/>
    <w:rsid w:val="004420CD"/>
    <w:rsid w:val="0047155B"/>
    <w:rsid w:val="004C26A7"/>
    <w:rsid w:val="004E054B"/>
    <w:rsid w:val="004F56D9"/>
    <w:rsid w:val="0050591F"/>
    <w:rsid w:val="005C0E1A"/>
    <w:rsid w:val="005C696C"/>
    <w:rsid w:val="005D52F7"/>
    <w:rsid w:val="005E3E00"/>
    <w:rsid w:val="00624650"/>
    <w:rsid w:val="0064290B"/>
    <w:rsid w:val="00656E47"/>
    <w:rsid w:val="00703126"/>
    <w:rsid w:val="00713F30"/>
    <w:rsid w:val="00745902"/>
    <w:rsid w:val="00757079"/>
    <w:rsid w:val="00780687"/>
    <w:rsid w:val="007B2EBD"/>
    <w:rsid w:val="00844248"/>
    <w:rsid w:val="00860595"/>
    <w:rsid w:val="008720FF"/>
    <w:rsid w:val="008C7210"/>
    <w:rsid w:val="008D5C14"/>
    <w:rsid w:val="008D6B35"/>
    <w:rsid w:val="008D7700"/>
    <w:rsid w:val="00934E2A"/>
    <w:rsid w:val="00941239"/>
    <w:rsid w:val="009524C9"/>
    <w:rsid w:val="009A3036"/>
    <w:rsid w:val="009B3ED0"/>
    <w:rsid w:val="009E0031"/>
    <w:rsid w:val="009E185B"/>
    <w:rsid w:val="00A125E5"/>
    <w:rsid w:val="00A130EF"/>
    <w:rsid w:val="00A6067E"/>
    <w:rsid w:val="00A64053"/>
    <w:rsid w:val="00A73EE9"/>
    <w:rsid w:val="00A96C9D"/>
    <w:rsid w:val="00AA1A39"/>
    <w:rsid w:val="00AA1D8D"/>
    <w:rsid w:val="00AA5248"/>
    <w:rsid w:val="00AB7646"/>
    <w:rsid w:val="00AC717A"/>
    <w:rsid w:val="00B158D9"/>
    <w:rsid w:val="00B15B01"/>
    <w:rsid w:val="00B20852"/>
    <w:rsid w:val="00B47730"/>
    <w:rsid w:val="00B4792D"/>
    <w:rsid w:val="00B63F23"/>
    <w:rsid w:val="00B64B38"/>
    <w:rsid w:val="00B82A5F"/>
    <w:rsid w:val="00B937F2"/>
    <w:rsid w:val="00BE36BB"/>
    <w:rsid w:val="00BE6545"/>
    <w:rsid w:val="00C23A44"/>
    <w:rsid w:val="00C52C8A"/>
    <w:rsid w:val="00C579BE"/>
    <w:rsid w:val="00C60434"/>
    <w:rsid w:val="00CB0664"/>
    <w:rsid w:val="00CC6375"/>
    <w:rsid w:val="00D11ACE"/>
    <w:rsid w:val="00D46909"/>
    <w:rsid w:val="00DB3381"/>
    <w:rsid w:val="00DC6E34"/>
    <w:rsid w:val="00E075DE"/>
    <w:rsid w:val="00E24CFA"/>
    <w:rsid w:val="00E5613B"/>
    <w:rsid w:val="00E85BDE"/>
    <w:rsid w:val="00E9572B"/>
    <w:rsid w:val="00E95818"/>
    <w:rsid w:val="00ED3191"/>
    <w:rsid w:val="00ED58DE"/>
    <w:rsid w:val="00EE4CB4"/>
    <w:rsid w:val="00F00B22"/>
    <w:rsid w:val="00F229DB"/>
    <w:rsid w:val="00F357B8"/>
    <w:rsid w:val="00F56ABE"/>
    <w:rsid w:val="00F91010"/>
    <w:rsid w:val="00F94A3D"/>
    <w:rsid w:val="00FC693F"/>
    <w:rsid w:val="00FC6A57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19623"/>
  <w14:defaultImageDpi w14:val="300"/>
  <w15:docId w15:val="{3CDE03C2-692D-4F44-A361-C199773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F56D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4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Luisa G</cp:lastModifiedBy>
  <cp:revision>2</cp:revision>
  <cp:lastPrinted>2025-10-31T13:33:00Z</cp:lastPrinted>
  <dcterms:created xsi:type="dcterms:W3CDTF">2025-10-31T15:27:00Z</dcterms:created>
  <dcterms:modified xsi:type="dcterms:W3CDTF">2025-10-31T15:27:00Z</dcterms:modified>
  <cp:category/>
</cp:coreProperties>
</file>