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752C" w14:textId="77777777" w:rsidR="00EA4115" w:rsidRDefault="00D908AC">
      <w:pPr>
        <w:jc w:val="center"/>
      </w:pPr>
      <w:r>
        <w:rPr>
          <w:b/>
          <w:color w:val="0077B6"/>
          <w:sz w:val="52"/>
        </w:rPr>
        <w:t>🏖️ Triple T Sports Center 2026 Camp Schedule</w:t>
      </w:r>
    </w:p>
    <w:p w14:paraId="2936CC35" w14:textId="77777777" w:rsidR="00323DCD" w:rsidRDefault="00323DCD" w:rsidP="00323DCD">
      <w:pPr>
        <w:jc w:val="center"/>
      </w:pPr>
      <w:r>
        <w:rPr>
          <w:color w:val="FF6B6B"/>
          <w:sz w:val="28"/>
        </w:rPr>
        <w:t>Ages 3–12 | April 6</w:t>
      </w:r>
      <w:r w:rsidRPr="00B561DA">
        <w:rPr>
          <w:color w:val="FF6B6B"/>
          <w:sz w:val="28"/>
          <w:vertAlign w:val="superscript"/>
        </w:rPr>
        <w:t>th</w:t>
      </w:r>
      <w:r>
        <w:rPr>
          <w:color w:val="FF6B6B"/>
          <w:sz w:val="28"/>
        </w:rPr>
        <w:t xml:space="preserve"> - 10</w:t>
      </w:r>
      <w:r w:rsidRPr="00B561DA">
        <w:rPr>
          <w:color w:val="FF6B6B"/>
          <w:sz w:val="28"/>
          <w:vertAlign w:val="superscript"/>
        </w:rPr>
        <w:t>th</w:t>
      </w:r>
      <w:r>
        <w:rPr>
          <w:color w:val="FF6B6B"/>
          <w:sz w:val="28"/>
        </w:rPr>
        <w:t xml:space="preserve"> / June 8</w:t>
      </w:r>
      <w:r w:rsidRPr="00B561DA">
        <w:rPr>
          <w:color w:val="FF6B6B"/>
          <w:sz w:val="28"/>
          <w:vertAlign w:val="superscript"/>
        </w:rPr>
        <w:t>th</w:t>
      </w:r>
      <w:r>
        <w:rPr>
          <w:color w:val="FF6B6B"/>
          <w:sz w:val="28"/>
        </w:rPr>
        <w:t xml:space="preserve"> - August 21, 2026, | 6:00 AM – 6:00 PM</w:t>
      </w:r>
    </w:p>
    <w:p w14:paraId="26D51D5C" w14:textId="142FF871" w:rsidR="00EA4115" w:rsidRDefault="00D908AC">
      <w:pPr>
        <w:jc w:val="center"/>
      </w:pPr>
      <w:r>
        <w:rPr>
          <w:b/>
          <w:sz w:val="24"/>
        </w:rPr>
        <w:t xml:space="preserve"> LIMITED SPACE </w:t>
      </w:r>
      <w:proofErr w:type="gramStart"/>
      <w:r>
        <w:rPr>
          <w:b/>
          <w:sz w:val="24"/>
        </w:rPr>
        <w:t>AVAILABLE  —</w:t>
      </w:r>
      <w:proofErr w:type="gramEnd"/>
      <w:r>
        <w:rPr>
          <w:b/>
          <w:sz w:val="24"/>
        </w:rPr>
        <w:t xml:space="preserve"> REGISTER EARLY!</w:t>
      </w:r>
    </w:p>
    <w:p w14:paraId="5BA21B51" w14:textId="20B13D49" w:rsidR="00EA4115" w:rsidRDefault="00D908AC" w:rsidP="00901790">
      <w:pPr>
        <w:jc w:val="center"/>
      </w:pPr>
      <w:r>
        <w:t>📍 619 E. Constance Rd, Suffolk, VA | 📞 (757) 923-5150 | ✉️ tttgym@gmail.com | 🌐 tttgym.com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A4115" w14:paraId="4DC9A985" w14:textId="77777777" w:rsidTr="00F5335B">
        <w:trPr>
          <w:jc w:val="center"/>
        </w:trPr>
        <w:tc>
          <w:tcPr>
            <w:tcW w:w="2880" w:type="dxa"/>
          </w:tcPr>
          <w:p w14:paraId="74FED853" w14:textId="77777777" w:rsidR="00EA4115" w:rsidRDefault="00D908AC">
            <w:pPr>
              <w:jc w:val="center"/>
            </w:pPr>
            <w:r>
              <w:rPr>
                <w:b/>
                <w:sz w:val="24"/>
              </w:rPr>
              <w:t>📅 Dates</w:t>
            </w:r>
          </w:p>
        </w:tc>
        <w:tc>
          <w:tcPr>
            <w:tcW w:w="2880" w:type="dxa"/>
          </w:tcPr>
          <w:p w14:paraId="6FBDE98D" w14:textId="77777777" w:rsidR="00EA4115" w:rsidRDefault="00D908AC">
            <w:pPr>
              <w:jc w:val="center"/>
            </w:pPr>
            <w:r>
              <w:rPr>
                <w:b/>
                <w:sz w:val="24"/>
              </w:rPr>
              <w:t>🎨 Theme</w:t>
            </w:r>
          </w:p>
        </w:tc>
        <w:tc>
          <w:tcPr>
            <w:tcW w:w="2880" w:type="dxa"/>
          </w:tcPr>
          <w:p w14:paraId="63B5BABC" w14:textId="67E88633" w:rsidR="00EA4115" w:rsidRDefault="00D908AC">
            <w:pPr>
              <w:jc w:val="center"/>
            </w:pPr>
            <w:r>
              <w:rPr>
                <w:b/>
                <w:sz w:val="24"/>
              </w:rPr>
              <w:t xml:space="preserve">🎟️ Field Trip </w:t>
            </w:r>
          </w:p>
        </w:tc>
      </w:tr>
      <w:tr w:rsidR="00EA4115" w14:paraId="1DC2C5E2" w14:textId="77777777" w:rsidTr="00F5335B">
        <w:trPr>
          <w:jc w:val="center"/>
        </w:trPr>
        <w:tc>
          <w:tcPr>
            <w:tcW w:w="2880" w:type="dxa"/>
          </w:tcPr>
          <w:p w14:paraId="4C792A62" w14:textId="77777777" w:rsidR="00EA4115" w:rsidRDefault="00D908AC">
            <w:pPr>
              <w:jc w:val="center"/>
            </w:pPr>
            <w:r>
              <w:t>April 6–10</w:t>
            </w:r>
          </w:p>
        </w:tc>
        <w:tc>
          <w:tcPr>
            <w:tcW w:w="2880" w:type="dxa"/>
          </w:tcPr>
          <w:p w14:paraId="5F5BCDFD" w14:textId="77777777" w:rsidR="00EA4115" w:rsidRDefault="00D908AC">
            <w:pPr>
              <w:jc w:val="center"/>
            </w:pPr>
            <w:r>
              <w:t>🍄 Super Mario Adventure</w:t>
            </w:r>
          </w:p>
        </w:tc>
        <w:tc>
          <w:tcPr>
            <w:tcW w:w="2880" w:type="dxa"/>
          </w:tcPr>
          <w:p w14:paraId="5FFA3B53" w14:textId="045A2AB3" w:rsidR="00EA4115" w:rsidRDefault="00D908AC">
            <w:pPr>
              <w:jc w:val="center"/>
            </w:pPr>
            <w:r>
              <w:t>🎬 The Super Mario Galaxy Movie</w:t>
            </w:r>
            <w:r w:rsidR="00B25F23">
              <w:t>*</w:t>
            </w:r>
          </w:p>
        </w:tc>
      </w:tr>
      <w:tr w:rsidR="00EA4115" w14:paraId="278C3B89" w14:textId="77777777" w:rsidTr="00F5335B">
        <w:trPr>
          <w:jc w:val="center"/>
        </w:trPr>
        <w:tc>
          <w:tcPr>
            <w:tcW w:w="2880" w:type="dxa"/>
          </w:tcPr>
          <w:p w14:paraId="542E23B3" w14:textId="77777777" w:rsidR="00EA4115" w:rsidRDefault="00D908AC">
            <w:pPr>
              <w:jc w:val="center"/>
            </w:pPr>
            <w:r>
              <w:t>June 8–12</w:t>
            </w:r>
          </w:p>
        </w:tc>
        <w:tc>
          <w:tcPr>
            <w:tcW w:w="2880" w:type="dxa"/>
          </w:tcPr>
          <w:p w14:paraId="091C7780" w14:textId="77777777" w:rsidR="00EA4115" w:rsidRDefault="00D908AC">
            <w:pPr>
              <w:jc w:val="center"/>
            </w:pPr>
            <w:r>
              <w:t>🌺 Aloha Summer</w:t>
            </w:r>
          </w:p>
        </w:tc>
        <w:tc>
          <w:tcPr>
            <w:tcW w:w="2880" w:type="dxa"/>
          </w:tcPr>
          <w:p w14:paraId="24212B70" w14:textId="6630874F" w:rsidR="00EA4115" w:rsidRDefault="00D908AC">
            <w:pPr>
              <w:jc w:val="center"/>
            </w:pPr>
            <w:r>
              <w:t xml:space="preserve">🛼 </w:t>
            </w:r>
            <w:r w:rsidR="00751C4D">
              <w:t>Golden Luxe Arena</w:t>
            </w:r>
            <w:r w:rsidR="00D16EAA">
              <w:t>*</w:t>
            </w:r>
            <w:r w:rsidR="00751C4D">
              <w:t xml:space="preserve"> </w:t>
            </w:r>
          </w:p>
        </w:tc>
      </w:tr>
      <w:tr w:rsidR="00EA4115" w14:paraId="624FD165" w14:textId="77777777" w:rsidTr="00F5335B">
        <w:trPr>
          <w:jc w:val="center"/>
        </w:trPr>
        <w:tc>
          <w:tcPr>
            <w:tcW w:w="2880" w:type="dxa"/>
          </w:tcPr>
          <w:p w14:paraId="49D4B410" w14:textId="77777777" w:rsidR="00EA4115" w:rsidRDefault="00D908AC">
            <w:pPr>
              <w:jc w:val="center"/>
            </w:pPr>
            <w:r>
              <w:t>June 15–19</w:t>
            </w:r>
          </w:p>
        </w:tc>
        <w:tc>
          <w:tcPr>
            <w:tcW w:w="2880" w:type="dxa"/>
          </w:tcPr>
          <w:p w14:paraId="000C939F" w14:textId="77777777" w:rsidR="00EA4115" w:rsidRDefault="00D908AC">
            <w:pPr>
              <w:jc w:val="center"/>
            </w:pPr>
            <w:r>
              <w:t>🤠 You’ve Got a Friend in Me</w:t>
            </w:r>
          </w:p>
        </w:tc>
        <w:tc>
          <w:tcPr>
            <w:tcW w:w="2880" w:type="dxa"/>
          </w:tcPr>
          <w:p w14:paraId="7D87EB03" w14:textId="18C82A15" w:rsidR="00EA4115" w:rsidRDefault="00D908AC" w:rsidP="00936DCB">
            <w:pPr>
              <w:jc w:val="center"/>
            </w:pPr>
            <w:r>
              <w:t>🎬 Toy Story 5 Movie</w:t>
            </w:r>
            <w:r w:rsidR="00936DCB">
              <w:t xml:space="preserve"> – Friday*</w:t>
            </w:r>
          </w:p>
        </w:tc>
      </w:tr>
      <w:tr w:rsidR="00EA4115" w14:paraId="03FE679C" w14:textId="77777777" w:rsidTr="00F5335B">
        <w:trPr>
          <w:jc w:val="center"/>
        </w:trPr>
        <w:tc>
          <w:tcPr>
            <w:tcW w:w="2880" w:type="dxa"/>
          </w:tcPr>
          <w:p w14:paraId="2B20E82F" w14:textId="77777777" w:rsidR="00EA4115" w:rsidRDefault="00D908AC">
            <w:pPr>
              <w:jc w:val="center"/>
            </w:pPr>
            <w:r>
              <w:t>June 22–26</w:t>
            </w:r>
          </w:p>
        </w:tc>
        <w:tc>
          <w:tcPr>
            <w:tcW w:w="2880" w:type="dxa"/>
          </w:tcPr>
          <w:p w14:paraId="28781A68" w14:textId="77777777" w:rsidR="00EA4115" w:rsidRDefault="00D908AC">
            <w:pPr>
              <w:jc w:val="center"/>
            </w:pPr>
            <w:r>
              <w:t>🏅 Sports Mania</w:t>
            </w:r>
          </w:p>
        </w:tc>
        <w:tc>
          <w:tcPr>
            <w:tcW w:w="2880" w:type="dxa"/>
          </w:tcPr>
          <w:p w14:paraId="2299DEA0" w14:textId="77777777" w:rsidR="00EA4115" w:rsidRDefault="00D908AC">
            <w:pPr>
              <w:jc w:val="center"/>
            </w:pPr>
            <w:r>
              <w:t>⛳ King Neptune’s Mini Golf | Top Golf</w:t>
            </w:r>
          </w:p>
        </w:tc>
      </w:tr>
      <w:tr w:rsidR="00EA4115" w14:paraId="509A24F2" w14:textId="77777777" w:rsidTr="00F5335B">
        <w:trPr>
          <w:jc w:val="center"/>
        </w:trPr>
        <w:tc>
          <w:tcPr>
            <w:tcW w:w="2880" w:type="dxa"/>
          </w:tcPr>
          <w:p w14:paraId="51D98A16" w14:textId="77777777" w:rsidR="00EA4115" w:rsidRDefault="00D908AC">
            <w:pPr>
              <w:jc w:val="center"/>
            </w:pPr>
            <w:r>
              <w:t>June 29–July 3</w:t>
            </w:r>
          </w:p>
        </w:tc>
        <w:tc>
          <w:tcPr>
            <w:tcW w:w="2880" w:type="dxa"/>
          </w:tcPr>
          <w:p w14:paraId="21935399" w14:textId="77777777" w:rsidR="00EA4115" w:rsidRDefault="00D908AC">
            <w:pPr>
              <w:jc w:val="center"/>
            </w:pPr>
            <w:r>
              <w:t>🎳 Strike Week – Bowling Fun!</w:t>
            </w:r>
          </w:p>
        </w:tc>
        <w:tc>
          <w:tcPr>
            <w:tcW w:w="2880" w:type="dxa"/>
          </w:tcPr>
          <w:p w14:paraId="2BFAD3C0" w14:textId="77777777" w:rsidR="00EA4115" w:rsidRDefault="00D908AC">
            <w:pPr>
              <w:jc w:val="center"/>
            </w:pPr>
            <w:r>
              <w:t>🎳 Bowling Alley</w:t>
            </w:r>
          </w:p>
        </w:tc>
      </w:tr>
      <w:tr w:rsidR="00EA4115" w14:paraId="26F4F44C" w14:textId="77777777" w:rsidTr="00F5335B">
        <w:trPr>
          <w:jc w:val="center"/>
        </w:trPr>
        <w:tc>
          <w:tcPr>
            <w:tcW w:w="2880" w:type="dxa"/>
          </w:tcPr>
          <w:p w14:paraId="44883A98" w14:textId="77777777" w:rsidR="00EA4115" w:rsidRDefault="00D908AC">
            <w:pPr>
              <w:jc w:val="center"/>
            </w:pPr>
            <w:r>
              <w:t>July 6–10</w:t>
            </w:r>
          </w:p>
        </w:tc>
        <w:tc>
          <w:tcPr>
            <w:tcW w:w="2880" w:type="dxa"/>
          </w:tcPr>
          <w:p w14:paraId="393CBB87" w14:textId="77777777" w:rsidR="00EA4115" w:rsidRDefault="00D908AC">
            <w:pPr>
              <w:jc w:val="center"/>
            </w:pPr>
            <w:r>
              <w:t>🏝️ Moana’s Island Adventure</w:t>
            </w:r>
          </w:p>
        </w:tc>
        <w:tc>
          <w:tcPr>
            <w:tcW w:w="2880" w:type="dxa"/>
          </w:tcPr>
          <w:p w14:paraId="69F2E981" w14:textId="5E544B3E" w:rsidR="00EA4115" w:rsidRDefault="00D908AC">
            <w:pPr>
              <w:jc w:val="center"/>
            </w:pPr>
            <w:r>
              <w:t>🎥 Moana Live Movie</w:t>
            </w:r>
            <w:r w:rsidR="00936DCB">
              <w:t xml:space="preserve"> – Friday *</w:t>
            </w:r>
          </w:p>
        </w:tc>
      </w:tr>
      <w:tr w:rsidR="00EA4115" w14:paraId="6330862A" w14:textId="77777777" w:rsidTr="00F5335B">
        <w:trPr>
          <w:jc w:val="center"/>
        </w:trPr>
        <w:tc>
          <w:tcPr>
            <w:tcW w:w="2880" w:type="dxa"/>
          </w:tcPr>
          <w:p w14:paraId="1E4CD9CF" w14:textId="77777777" w:rsidR="00EA4115" w:rsidRDefault="00D908AC">
            <w:pPr>
              <w:jc w:val="center"/>
            </w:pPr>
            <w:r>
              <w:t>July 13–17</w:t>
            </w:r>
          </w:p>
        </w:tc>
        <w:tc>
          <w:tcPr>
            <w:tcW w:w="2880" w:type="dxa"/>
          </w:tcPr>
          <w:p w14:paraId="054C97A5" w14:textId="77777777" w:rsidR="00EA4115" w:rsidRDefault="00D908AC">
            <w:pPr>
              <w:jc w:val="center"/>
            </w:pPr>
            <w:r>
              <w:t>🔬 Mad Scientists</w:t>
            </w:r>
          </w:p>
        </w:tc>
        <w:tc>
          <w:tcPr>
            <w:tcW w:w="2880" w:type="dxa"/>
          </w:tcPr>
          <w:p w14:paraId="66624651" w14:textId="77777777" w:rsidR="00EA4115" w:rsidRDefault="00D908AC">
            <w:pPr>
              <w:jc w:val="center"/>
            </w:pPr>
            <w:r>
              <w:t>🏛️ Children’s Museum of Portsmouth</w:t>
            </w:r>
          </w:p>
        </w:tc>
      </w:tr>
      <w:tr w:rsidR="00EA4115" w14:paraId="4C1242C2" w14:textId="77777777" w:rsidTr="00F5335B">
        <w:trPr>
          <w:jc w:val="center"/>
        </w:trPr>
        <w:tc>
          <w:tcPr>
            <w:tcW w:w="2880" w:type="dxa"/>
          </w:tcPr>
          <w:p w14:paraId="5797D2F2" w14:textId="77777777" w:rsidR="00EA4115" w:rsidRDefault="00D908AC">
            <w:pPr>
              <w:jc w:val="center"/>
            </w:pPr>
            <w:r>
              <w:t>July 20–24</w:t>
            </w:r>
          </w:p>
        </w:tc>
        <w:tc>
          <w:tcPr>
            <w:tcW w:w="2880" w:type="dxa"/>
          </w:tcPr>
          <w:p w14:paraId="76847802" w14:textId="77777777" w:rsidR="00EA4115" w:rsidRDefault="00D908AC">
            <w:pPr>
              <w:jc w:val="center"/>
            </w:pPr>
            <w:r>
              <w:t>🚀 Space Explorers</w:t>
            </w:r>
          </w:p>
        </w:tc>
        <w:tc>
          <w:tcPr>
            <w:tcW w:w="2880" w:type="dxa"/>
          </w:tcPr>
          <w:p w14:paraId="52FCECB8" w14:textId="77777777" w:rsidR="00EA4115" w:rsidRDefault="00D908AC">
            <w:pPr>
              <w:jc w:val="center"/>
            </w:pPr>
            <w:r>
              <w:t>🛰️ Virginia Air &amp; Space Museum</w:t>
            </w:r>
          </w:p>
        </w:tc>
      </w:tr>
      <w:tr w:rsidR="00EA4115" w14:paraId="618D92D9" w14:textId="77777777" w:rsidTr="00F5335B">
        <w:trPr>
          <w:jc w:val="center"/>
        </w:trPr>
        <w:tc>
          <w:tcPr>
            <w:tcW w:w="2880" w:type="dxa"/>
          </w:tcPr>
          <w:p w14:paraId="7397E63D" w14:textId="77777777" w:rsidR="00EA4115" w:rsidRDefault="00D908AC">
            <w:pPr>
              <w:jc w:val="center"/>
            </w:pPr>
            <w:r>
              <w:t>July 27–31</w:t>
            </w:r>
          </w:p>
        </w:tc>
        <w:tc>
          <w:tcPr>
            <w:tcW w:w="2880" w:type="dxa"/>
          </w:tcPr>
          <w:p w14:paraId="2568A33B" w14:textId="77777777" w:rsidR="00EA4115" w:rsidRDefault="00D908AC">
            <w:pPr>
              <w:jc w:val="center"/>
            </w:pPr>
            <w:r>
              <w:t>🥷 Ninja Warriors</w:t>
            </w:r>
          </w:p>
        </w:tc>
        <w:tc>
          <w:tcPr>
            <w:tcW w:w="2880" w:type="dxa"/>
          </w:tcPr>
          <w:p w14:paraId="3A4AC5A8" w14:textId="77777777" w:rsidR="00EA4115" w:rsidRDefault="00D908AC">
            <w:pPr>
              <w:jc w:val="center"/>
            </w:pPr>
            <w:r>
              <w:t xml:space="preserve">🤸 </w:t>
            </w:r>
            <w:proofErr w:type="spellStart"/>
            <w:r>
              <w:t>FunVille</w:t>
            </w:r>
            <w:proofErr w:type="spellEnd"/>
            <w:r>
              <w:t xml:space="preserve"> | Sky Zone</w:t>
            </w:r>
          </w:p>
        </w:tc>
      </w:tr>
      <w:tr w:rsidR="00EA4115" w14:paraId="544FA708" w14:textId="77777777" w:rsidTr="00F5335B">
        <w:trPr>
          <w:jc w:val="center"/>
        </w:trPr>
        <w:tc>
          <w:tcPr>
            <w:tcW w:w="2880" w:type="dxa"/>
          </w:tcPr>
          <w:p w14:paraId="0F47805A" w14:textId="77777777" w:rsidR="00EA4115" w:rsidRDefault="00D908AC">
            <w:pPr>
              <w:jc w:val="center"/>
            </w:pPr>
            <w:r>
              <w:t>August 3–7</w:t>
            </w:r>
          </w:p>
        </w:tc>
        <w:tc>
          <w:tcPr>
            <w:tcW w:w="2880" w:type="dxa"/>
          </w:tcPr>
          <w:p w14:paraId="4513B74A" w14:textId="77777777" w:rsidR="00EA4115" w:rsidRDefault="00D908AC">
            <w:pPr>
              <w:jc w:val="center"/>
            </w:pPr>
            <w:r>
              <w:t>🌊 Wipe Out!</w:t>
            </w:r>
          </w:p>
        </w:tc>
        <w:tc>
          <w:tcPr>
            <w:tcW w:w="2880" w:type="dxa"/>
          </w:tcPr>
          <w:p w14:paraId="206B6D5F" w14:textId="59EC0C40" w:rsidR="00EA4115" w:rsidRDefault="00D908AC">
            <w:pPr>
              <w:jc w:val="center"/>
            </w:pPr>
            <w:r>
              <w:t>💦 Ocean Breeze Waterpark</w:t>
            </w:r>
            <w:r w:rsidR="007C20BF">
              <w:t xml:space="preserve"> **</w:t>
            </w:r>
          </w:p>
        </w:tc>
      </w:tr>
      <w:tr w:rsidR="00EA4115" w14:paraId="2D724B38" w14:textId="77777777" w:rsidTr="00F5335B">
        <w:trPr>
          <w:jc w:val="center"/>
        </w:trPr>
        <w:tc>
          <w:tcPr>
            <w:tcW w:w="2880" w:type="dxa"/>
          </w:tcPr>
          <w:p w14:paraId="0EC7CFBA" w14:textId="77777777" w:rsidR="00EA4115" w:rsidRDefault="00D908AC">
            <w:pPr>
              <w:jc w:val="center"/>
            </w:pPr>
            <w:r>
              <w:t>August 10–14</w:t>
            </w:r>
          </w:p>
        </w:tc>
        <w:tc>
          <w:tcPr>
            <w:tcW w:w="2880" w:type="dxa"/>
          </w:tcPr>
          <w:p w14:paraId="2278C2AD" w14:textId="77777777" w:rsidR="00EA4115" w:rsidRDefault="00D908AC">
            <w:pPr>
              <w:jc w:val="center"/>
            </w:pPr>
            <w:r>
              <w:t>🐍 Creepy, Crawly, Cool!</w:t>
            </w:r>
          </w:p>
        </w:tc>
        <w:tc>
          <w:tcPr>
            <w:tcW w:w="2880" w:type="dxa"/>
          </w:tcPr>
          <w:p w14:paraId="0DD131DB" w14:textId="1DBC85CE" w:rsidR="00EA4115" w:rsidRDefault="00D908AC">
            <w:pPr>
              <w:jc w:val="center"/>
            </w:pPr>
            <w:r>
              <w:t>🦎 JB’s Rattle Reptile Show</w:t>
            </w:r>
            <w:r w:rsidR="007C20BF">
              <w:t>*</w:t>
            </w:r>
          </w:p>
        </w:tc>
      </w:tr>
      <w:tr w:rsidR="00EA4115" w14:paraId="7C1E5877" w14:textId="77777777" w:rsidTr="00F5335B">
        <w:trPr>
          <w:jc w:val="center"/>
        </w:trPr>
        <w:tc>
          <w:tcPr>
            <w:tcW w:w="2880" w:type="dxa"/>
          </w:tcPr>
          <w:p w14:paraId="14BC60B7" w14:textId="77777777" w:rsidR="00EA4115" w:rsidRDefault="00D908AC">
            <w:pPr>
              <w:jc w:val="center"/>
            </w:pPr>
            <w:r>
              <w:t>August 17–21</w:t>
            </w:r>
          </w:p>
        </w:tc>
        <w:tc>
          <w:tcPr>
            <w:tcW w:w="2880" w:type="dxa"/>
          </w:tcPr>
          <w:p w14:paraId="19D6F6E4" w14:textId="77777777" w:rsidR="00EA4115" w:rsidRDefault="00D908AC">
            <w:pPr>
              <w:jc w:val="center"/>
            </w:pPr>
            <w:r>
              <w:t>🤸 Gymnastics Galore!</w:t>
            </w:r>
          </w:p>
        </w:tc>
        <w:tc>
          <w:tcPr>
            <w:tcW w:w="2880" w:type="dxa"/>
          </w:tcPr>
          <w:p w14:paraId="66CA5B52" w14:textId="77777777" w:rsidR="00EA4115" w:rsidRDefault="00D908AC">
            <w:pPr>
              <w:jc w:val="center"/>
            </w:pPr>
            <w:r>
              <w:t>🎉 End-of-Summer Celebration</w:t>
            </w:r>
          </w:p>
        </w:tc>
      </w:tr>
    </w:tbl>
    <w:p w14:paraId="08F10D26" w14:textId="77777777" w:rsidR="00EA4115" w:rsidRDefault="00D908AC" w:rsidP="00901790">
      <w:pPr>
        <w:ind w:left="3600" w:firstLine="720"/>
      </w:pPr>
      <w:r>
        <w:rPr>
          <w:b/>
        </w:rPr>
        <w:t>🌞 Camp Highlights</w:t>
      </w:r>
    </w:p>
    <w:p w14:paraId="5989AE5F" w14:textId="281242E5" w:rsidR="00EA4115" w:rsidRDefault="00D908AC" w:rsidP="00901790">
      <w:pPr>
        <w:jc w:val="center"/>
      </w:pPr>
      <w:r>
        <w:t>🎨 Crafts • 🤸 Gymnastics • 🥋 Taekwondo • 🥷 Ninja • 🌊 Field Trips • ❤️ Licensed Staff</w:t>
      </w:r>
    </w:p>
    <w:p w14:paraId="2533342C" w14:textId="7701DE5D" w:rsidR="00901790" w:rsidRDefault="00CD5A40" w:rsidP="00901790">
      <w:pPr>
        <w:jc w:val="center"/>
      </w:pPr>
      <w:r>
        <w:t xml:space="preserve">Fieldtrip Days: </w:t>
      </w:r>
      <w:r w:rsidR="0060492B">
        <w:t>Group A</w:t>
      </w:r>
      <w:r>
        <w:t xml:space="preserve"> (5-7)</w:t>
      </w:r>
      <w:r w:rsidR="0060492B">
        <w:t xml:space="preserve"> Fieldtrips </w:t>
      </w:r>
      <w:r>
        <w:t>Tuesdays /</w:t>
      </w:r>
      <w:r w:rsidR="00406BA5">
        <w:t xml:space="preserve"> Group B</w:t>
      </w:r>
      <w:r>
        <w:t xml:space="preserve"> Wednesdays / </w:t>
      </w:r>
      <w:r w:rsidR="00361464">
        <w:t>both groups Wednesday*</w:t>
      </w:r>
      <w:r w:rsidR="007C20BF">
        <w:t xml:space="preserve"> / TBD **</w:t>
      </w:r>
    </w:p>
    <w:p w14:paraId="11F35C04" w14:textId="5F1D5B1E" w:rsidR="00EA4115" w:rsidRDefault="00D908AC" w:rsidP="00F5335B">
      <w:pPr>
        <w:jc w:val="center"/>
      </w:pPr>
      <w:r>
        <w:rPr>
          <w:b/>
        </w:rPr>
        <w:t xml:space="preserve">💻 </w:t>
      </w:r>
      <w:hyperlink r:id="rId6" w:history="1">
        <w:r w:rsidR="00581FF6" w:rsidRPr="00581FF6">
          <w:rPr>
            <w:rStyle w:val="Hyperlink"/>
            <w:b/>
          </w:rPr>
          <w:t>Click Here to Register Now!</w:t>
        </w:r>
      </w:hyperlink>
    </w:p>
    <w:p w14:paraId="401DAF57" w14:textId="77777777" w:rsidR="00EA4115" w:rsidRDefault="00D908AC" w:rsidP="00F5335B">
      <w:pPr>
        <w:jc w:val="center"/>
      </w:pPr>
      <w:r>
        <w:t>📅 Early Bird Registration Opens February 1, 2026</w:t>
      </w:r>
    </w:p>
    <w:p w14:paraId="5355F1A2" w14:textId="79C0BE8F" w:rsidR="001F14E9" w:rsidRDefault="001F14E9" w:rsidP="00F5335B">
      <w:pPr>
        <w:jc w:val="center"/>
      </w:pPr>
      <w:r>
        <w:t>Cost $190 per week Members</w:t>
      </w:r>
      <w:r w:rsidR="001A42D5">
        <w:t>/$200 Non-Members (not enrolled in class)</w:t>
      </w:r>
    </w:p>
    <w:p w14:paraId="0273F4B0" w14:textId="57CBA34B" w:rsidR="001A42D5" w:rsidRDefault="001A42D5" w:rsidP="00F5335B">
      <w:pPr>
        <w:jc w:val="center"/>
      </w:pPr>
      <w:r>
        <w:t>Registration Fee $50 Members/$65 Non-Members (not enrolled in class)</w:t>
      </w:r>
    </w:p>
    <w:p w14:paraId="4DDC64B0" w14:textId="77777777" w:rsidR="00EA4115" w:rsidRDefault="00D908AC" w:rsidP="00F5335B">
      <w:pPr>
        <w:jc w:val="center"/>
      </w:pPr>
      <w:r>
        <w:t>🌐 Visit tttgym.com | ✉️ tttgym@gmail.com | 📞 (757) 923-5150</w:t>
      </w:r>
    </w:p>
    <w:p w14:paraId="1B0F83BD" w14:textId="77777777" w:rsidR="00EA4115" w:rsidRDefault="00D908AC" w:rsidP="00F5335B">
      <w:pPr>
        <w:jc w:val="center"/>
      </w:pPr>
      <w:r>
        <w:t>© 2026 Triple T Sports Center | 619 E. Constance Rd, Suffolk, VA | tttgym@gmail.com | tttgym.com</w:t>
      </w:r>
    </w:p>
    <w:sectPr w:rsidR="00EA4115" w:rsidSect="00F533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5771845">
    <w:abstractNumId w:val="8"/>
  </w:num>
  <w:num w:numId="2" w16cid:durableId="953100560">
    <w:abstractNumId w:val="6"/>
  </w:num>
  <w:num w:numId="3" w16cid:durableId="1375889313">
    <w:abstractNumId w:val="5"/>
  </w:num>
  <w:num w:numId="4" w16cid:durableId="947856523">
    <w:abstractNumId w:val="4"/>
  </w:num>
  <w:num w:numId="5" w16cid:durableId="1325822344">
    <w:abstractNumId w:val="7"/>
  </w:num>
  <w:num w:numId="6" w16cid:durableId="926691002">
    <w:abstractNumId w:val="3"/>
  </w:num>
  <w:num w:numId="7" w16cid:durableId="1830055631">
    <w:abstractNumId w:val="2"/>
  </w:num>
  <w:num w:numId="8" w16cid:durableId="1771702394">
    <w:abstractNumId w:val="1"/>
  </w:num>
  <w:num w:numId="9" w16cid:durableId="196453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4879"/>
    <w:rsid w:val="001A42D5"/>
    <w:rsid w:val="001B4A90"/>
    <w:rsid w:val="001F14E9"/>
    <w:rsid w:val="0029639D"/>
    <w:rsid w:val="00312FAF"/>
    <w:rsid w:val="00323DCD"/>
    <w:rsid w:val="00326F90"/>
    <w:rsid w:val="00361464"/>
    <w:rsid w:val="00406BA5"/>
    <w:rsid w:val="0043427A"/>
    <w:rsid w:val="004D27B2"/>
    <w:rsid w:val="00581FF6"/>
    <w:rsid w:val="0060492B"/>
    <w:rsid w:val="0060573C"/>
    <w:rsid w:val="0066182F"/>
    <w:rsid w:val="00693565"/>
    <w:rsid w:val="006D6528"/>
    <w:rsid w:val="00751C4D"/>
    <w:rsid w:val="007C20BF"/>
    <w:rsid w:val="007C7714"/>
    <w:rsid w:val="00901790"/>
    <w:rsid w:val="00936DCB"/>
    <w:rsid w:val="00A80581"/>
    <w:rsid w:val="00AA1D8D"/>
    <w:rsid w:val="00B134E1"/>
    <w:rsid w:val="00B25F23"/>
    <w:rsid w:val="00B47730"/>
    <w:rsid w:val="00B5001B"/>
    <w:rsid w:val="00BD38F2"/>
    <w:rsid w:val="00CB0664"/>
    <w:rsid w:val="00CD5A40"/>
    <w:rsid w:val="00D16EAA"/>
    <w:rsid w:val="00D908AC"/>
    <w:rsid w:val="00DA6B26"/>
    <w:rsid w:val="00DE1174"/>
    <w:rsid w:val="00DF6C8B"/>
    <w:rsid w:val="00E45EA4"/>
    <w:rsid w:val="00EA4115"/>
    <w:rsid w:val="00F5335B"/>
    <w:rsid w:val="00F823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A55D6C2-5657-46D7-8383-B07D8B5A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D27B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1F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s.mybrightwheel.com/sign-in?redirect_path=forms/472fe1d6-20cf-45ec-a8c2-4260c2494421/self-serv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1436</Characters>
  <Application>Microsoft Office Word</Application>
  <DocSecurity>0</DocSecurity>
  <Lines>79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Cheryl Burks</cp:lastModifiedBy>
  <cp:revision>2</cp:revision>
  <cp:lastPrinted>2026-01-27T23:30:00Z</cp:lastPrinted>
  <dcterms:created xsi:type="dcterms:W3CDTF">2026-02-02T17:31:00Z</dcterms:created>
  <dcterms:modified xsi:type="dcterms:W3CDTF">2026-02-02T17:31:00Z</dcterms:modified>
  <cp:category/>
</cp:coreProperties>
</file>