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62B7" w14:textId="77777777" w:rsidR="00546E14" w:rsidRPr="00C84366" w:rsidRDefault="00000000">
      <w:pPr>
        <w:pStyle w:val="Title"/>
        <w:rPr>
          <w:rFonts w:ascii="Calibri" w:hAnsi="Calibri" w:cs="Calibri"/>
          <w:b/>
          <w:bCs/>
          <w:sz w:val="36"/>
          <w:szCs w:val="36"/>
        </w:rPr>
      </w:pPr>
      <w:r w:rsidRPr="00C84366">
        <w:rPr>
          <w:rFonts w:ascii="Calibri" w:hAnsi="Calibri" w:cs="Calibri"/>
          <w:b/>
          <w:bCs/>
          <w:sz w:val="36"/>
          <w:szCs w:val="36"/>
        </w:rPr>
        <w:t>Press Release</w:t>
      </w:r>
    </w:p>
    <w:p w14:paraId="49E6C139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Press Contact:</w:t>
      </w:r>
    </w:p>
    <w:p w14:paraId="02BF8EA3" w14:textId="5058C7E7" w:rsidR="00546E14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  <w:color w:val="000000" w:themeColor="text1"/>
        </w:rPr>
        <w:t>Lawrence Helman Public Relations</w:t>
      </w:r>
      <w:r w:rsidR="00C84366" w:rsidRPr="00C84366">
        <w:rPr>
          <w:rFonts w:ascii="Calibri" w:hAnsi="Calibri" w:cs="Calibri"/>
          <w:color w:val="000000" w:themeColor="text1"/>
        </w:rPr>
        <w:t xml:space="preserve">    </w:t>
      </w:r>
      <w:r w:rsidRPr="00C84366">
        <w:rPr>
          <w:rFonts w:ascii="Calibri" w:hAnsi="Calibri" w:cs="Calibri"/>
        </w:rPr>
        <w:t xml:space="preserve">Email: </w:t>
      </w:r>
      <w:hyperlink r:id="rId6" w:history="1">
        <w:r w:rsidR="00C84366" w:rsidRPr="000B4FF7">
          <w:rPr>
            <w:rStyle w:val="Hyperlink"/>
            <w:rFonts w:ascii="Calibri" w:hAnsi="Calibri" w:cs="Calibri"/>
          </w:rPr>
          <w:t>heytheresells@gmail.com</w:t>
        </w:r>
      </w:hyperlink>
    </w:p>
    <w:p w14:paraId="09CFA90F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  <w:color w:val="000000" w:themeColor="text1"/>
        </w:rPr>
        <w:t>Phone: 415-336-8220</w:t>
      </w:r>
      <w:r w:rsidRPr="00C84366">
        <w:rPr>
          <w:rFonts w:ascii="Calibri" w:hAnsi="Calibri" w:cs="Calibri"/>
          <w:color w:val="000000" w:themeColor="text1"/>
        </w:rPr>
        <w:t xml:space="preserve"> </w:t>
      </w:r>
      <w:r w:rsidRPr="00C84366">
        <w:rPr>
          <w:rFonts w:ascii="Calibri" w:hAnsi="Calibri" w:cs="Calibri"/>
        </w:rPr>
        <w:t>(For media inquiries only – not for publication)</w:t>
      </w:r>
    </w:p>
    <w:p w14:paraId="0EE41EE1" w14:textId="77777777" w:rsidR="00C84366" w:rsidRPr="00C84366" w:rsidRDefault="00000000">
      <w:pPr>
        <w:rPr>
          <w:rFonts w:ascii="Calibri" w:hAnsi="Calibri" w:cs="Calibri"/>
          <w:b/>
          <w:bCs/>
        </w:rPr>
      </w:pPr>
      <w:r w:rsidRPr="00C84366">
        <w:rPr>
          <w:rFonts w:ascii="Calibri" w:hAnsi="Calibri" w:cs="Calibri"/>
          <w:b/>
          <w:bCs/>
        </w:rPr>
        <w:t xml:space="preserve">FOR IMMEDIATE RELEASE – </w:t>
      </w:r>
      <w:r w:rsidR="00C84366" w:rsidRPr="00C84366">
        <w:rPr>
          <w:rFonts w:ascii="Calibri" w:hAnsi="Calibri" w:cs="Calibri"/>
          <w:b/>
          <w:bCs/>
        </w:rPr>
        <w:t>June 2,</w:t>
      </w:r>
      <w:r w:rsidRPr="00C84366">
        <w:rPr>
          <w:rFonts w:ascii="Calibri" w:hAnsi="Calibri" w:cs="Calibri"/>
          <w:b/>
          <w:bCs/>
        </w:rPr>
        <w:t xml:space="preserve"> 2025</w:t>
      </w:r>
    </w:p>
    <w:p w14:paraId="40CB79BD" w14:textId="0C544803" w:rsidR="00546E14" w:rsidRDefault="00C84366">
      <w:pPr>
        <w:rPr>
          <w:rFonts w:ascii="Calibri" w:hAnsi="Calibri" w:cs="Calibri"/>
        </w:rPr>
      </w:pPr>
      <w:r w:rsidRPr="002B2516">
        <w:rPr>
          <w:rFonts w:ascii="Calibri" w:hAnsi="Calibri" w:cs="Calibri"/>
          <w:b/>
          <w:bCs/>
        </w:rPr>
        <w:t>WEBSITE</w:t>
      </w:r>
      <w:r w:rsidRPr="00C84366">
        <w:rPr>
          <w:rFonts w:ascii="Calibri" w:hAnsi="Calibri" w:cs="Calibri"/>
        </w:rPr>
        <w:t xml:space="preserve">: </w:t>
      </w:r>
      <w:hyperlink r:id="rId7" w:history="1">
        <w:r w:rsidRPr="000B4FF7">
          <w:rPr>
            <w:rStyle w:val="Hyperlink"/>
            <w:rFonts w:ascii="Calibri" w:hAnsi="Calibri" w:cs="Calibri"/>
          </w:rPr>
          <w:t>https://www.reaf-sf.org</w:t>
        </w:r>
      </w:hyperlink>
    </w:p>
    <w:p w14:paraId="590A2C96" w14:textId="6FA3588F" w:rsidR="00546E14" w:rsidRDefault="00C84366">
      <w:pPr>
        <w:rPr>
          <w:rFonts w:ascii="Calibri" w:hAnsi="Calibri" w:cs="Calibri"/>
        </w:rPr>
      </w:pPr>
      <w:r w:rsidRPr="002B2516">
        <w:rPr>
          <w:rFonts w:ascii="Calibri" w:hAnsi="Calibri" w:cs="Calibri"/>
          <w:b/>
          <w:bCs/>
        </w:rPr>
        <w:t>PRESS MATERIALS &amp; HI-RES PHOTOS</w:t>
      </w:r>
      <w:r w:rsidRPr="00C84366">
        <w:rPr>
          <w:rFonts w:ascii="Calibri" w:hAnsi="Calibri" w:cs="Calibri"/>
        </w:rPr>
        <w:t xml:space="preserve">: </w:t>
      </w:r>
      <w:hyperlink r:id="rId8" w:history="1">
        <w:r w:rsidRPr="000B4FF7">
          <w:rPr>
            <w:rStyle w:val="Hyperlink"/>
            <w:rFonts w:ascii="Calibri" w:hAnsi="Calibri" w:cs="Calibri"/>
          </w:rPr>
          <w:t>https://www.reaf-sf.org/help-xxxi-press-page.html</w:t>
        </w:r>
      </w:hyperlink>
    </w:p>
    <w:p w14:paraId="765D6A07" w14:textId="79B7CC85" w:rsidR="00546E14" w:rsidRDefault="00C84366">
      <w:pPr>
        <w:rPr>
          <w:rFonts w:ascii="Calibri" w:hAnsi="Calibri" w:cs="Calibri"/>
        </w:rPr>
      </w:pPr>
      <w:r w:rsidRPr="002B2516">
        <w:rPr>
          <w:rFonts w:ascii="Calibri" w:hAnsi="Calibri" w:cs="Calibri"/>
          <w:b/>
          <w:bCs/>
          <w:color w:val="000000" w:themeColor="text1"/>
        </w:rPr>
        <w:t>FACEBOOK</w:t>
      </w:r>
      <w:r w:rsidRPr="002B2516">
        <w:rPr>
          <w:rFonts w:ascii="Calibri" w:hAnsi="Calibri" w:cs="Calibri"/>
          <w:b/>
          <w:bCs/>
        </w:rPr>
        <w:t>:</w:t>
      </w:r>
      <w:r w:rsidRPr="00C84366">
        <w:rPr>
          <w:rFonts w:ascii="Calibri" w:hAnsi="Calibri" w:cs="Calibri"/>
        </w:rPr>
        <w:t xml:space="preserve"> </w:t>
      </w:r>
      <w:hyperlink r:id="rId9" w:history="1">
        <w:r w:rsidRPr="000B4FF7">
          <w:rPr>
            <w:rStyle w:val="Hyperlink"/>
            <w:rFonts w:ascii="Calibri" w:hAnsi="Calibri" w:cs="Calibri"/>
          </w:rPr>
          <w:t>https://www.facebook.com/events/2052288362207586</w:t>
        </w:r>
      </w:hyperlink>
    </w:p>
    <w:p w14:paraId="78B99230" w14:textId="77777777" w:rsidR="00546E14" w:rsidRPr="00C84366" w:rsidRDefault="00000000">
      <w:pPr>
        <w:pStyle w:val="Heading1"/>
        <w:rPr>
          <w:rFonts w:ascii="Calibri" w:hAnsi="Calibri" w:cs="Calibri"/>
        </w:rPr>
      </w:pPr>
      <w:r w:rsidRPr="00C84366">
        <w:rPr>
          <w:rFonts w:ascii="Calibri" w:hAnsi="Calibri" w:cs="Calibri"/>
        </w:rPr>
        <w:t>Event Overview</w:t>
      </w:r>
    </w:p>
    <w:p w14:paraId="022A4130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The Richmond/Ermet Aid Foundation (REAF) presents…</w:t>
      </w:r>
    </w:p>
    <w:p w14:paraId="2A138AC2" w14:textId="77777777" w:rsidR="00546E14" w:rsidRPr="009A72E9" w:rsidRDefault="00000000">
      <w:pPr>
        <w:pStyle w:val="Heading2"/>
        <w:rPr>
          <w:rFonts w:ascii="Calibri" w:hAnsi="Calibri" w:cs="Calibri"/>
          <w:color w:val="C00000"/>
          <w:sz w:val="28"/>
          <w:szCs w:val="28"/>
        </w:rPr>
      </w:pPr>
      <w:r w:rsidRPr="009A72E9">
        <w:rPr>
          <w:rFonts w:ascii="Calibri" w:hAnsi="Calibri" w:cs="Calibri"/>
          <w:color w:val="C00000"/>
          <w:sz w:val="28"/>
          <w:szCs w:val="28"/>
        </w:rPr>
        <w:t>HELP IS ON THE WAY: BROADWAY &amp; BEYOND</w:t>
      </w:r>
    </w:p>
    <w:p w14:paraId="4ABEF06C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31st Anniversary Concert &amp; Gala</w:t>
      </w:r>
    </w:p>
    <w:p w14:paraId="1A1A35B4" w14:textId="45B3B0D0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📅</w:t>
      </w:r>
      <w:r w:rsidRPr="00C84366">
        <w:rPr>
          <w:rFonts w:ascii="Calibri" w:hAnsi="Calibri" w:cs="Calibri"/>
        </w:rPr>
        <w:t xml:space="preserve"> </w:t>
      </w:r>
      <w:r w:rsidRPr="00B464EC">
        <w:rPr>
          <w:rFonts w:ascii="Calibri" w:hAnsi="Calibri" w:cs="Calibri"/>
          <w:b/>
          <w:bCs/>
          <w:sz w:val="24"/>
          <w:szCs w:val="24"/>
        </w:rPr>
        <w:t xml:space="preserve">Sunday, July 20, 2025 – 7:30 </w:t>
      </w:r>
      <w:r w:rsidR="00C84366" w:rsidRPr="00B464EC">
        <w:rPr>
          <w:rFonts w:ascii="Calibri" w:hAnsi="Calibri" w:cs="Calibri"/>
          <w:b/>
          <w:bCs/>
          <w:sz w:val="24"/>
          <w:szCs w:val="24"/>
        </w:rPr>
        <w:t>pm</w:t>
      </w:r>
    </w:p>
    <w:p w14:paraId="7A8B0564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📍</w:t>
      </w:r>
      <w:r w:rsidRPr="00C84366">
        <w:rPr>
          <w:rFonts w:ascii="Calibri" w:hAnsi="Calibri" w:cs="Calibri"/>
          <w:b/>
          <w:bCs/>
        </w:rPr>
        <w:t xml:space="preserve"> Marines’ Memorial Theatre</w:t>
      </w:r>
      <w:r w:rsidRPr="00C84366">
        <w:rPr>
          <w:rFonts w:ascii="Calibri" w:hAnsi="Calibri" w:cs="Calibri"/>
        </w:rPr>
        <w:t>, 609 Sutter St. (at Mason), San Francisco, CA 94102</w:t>
      </w:r>
    </w:p>
    <w:p w14:paraId="425AC6B6" w14:textId="37E2AAD0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🎟</w:t>
      </w:r>
      <w:r w:rsidRPr="00C84366">
        <w:rPr>
          <w:rFonts w:ascii="Calibri" w:hAnsi="Calibri" w:cs="Calibri"/>
        </w:rPr>
        <w:t xml:space="preserve"> </w:t>
      </w:r>
      <w:r w:rsidR="00C84366" w:rsidRPr="00C84366">
        <w:rPr>
          <w:rFonts w:ascii="Calibri" w:hAnsi="Calibri" w:cs="Calibri"/>
        </w:rPr>
        <w:t xml:space="preserve">BENEFITING: </w:t>
      </w:r>
      <w:r w:rsidRPr="00C84366">
        <w:rPr>
          <w:rFonts w:ascii="Calibri" w:hAnsi="Calibri" w:cs="Calibri"/>
        </w:rPr>
        <w:t>Project Open Hand &amp; REAF’s Small Emergency Grants Program</w:t>
      </w:r>
    </w:p>
    <w:p w14:paraId="2F8617D9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Schedule</w:t>
      </w:r>
    </w:p>
    <w:p w14:paraId="464DB09B" w14:textId="5189D485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6:30 </w:t>
      </w:r>
      <w:r w:rsidR="00C84366">
        <w:rPr>
          <w:rFonts w:ascii="Calibri" w:hAnsi="Calibri" w:cs="Calibri"/>
        </w:rPr>
        <w:t>pm</w:t>
      </w:r>
      <w:r w:rsidRPr="00C84366">
        <w:rPr>
          <w:rFonts w:ascii="Calibri" w:hAnsi="Calibri" w:cs="Calibri"/>
        </w:rPr>
        <w:t xml:space="preserve"> – Silent Auction (Theatre Lobby)</w:t>
      </w:r>
    </w:p>
    <w:p w14:paraId="2D7CFCCE" w14:textId="2ACE158B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7:30 </w:t>
      </w:r>
      <w:r w:rsidR="00C84366">
        <w:rPr>
          <w:rFonts w:ascii="Calibri" w:hAnsi="Calibri" w:cs="Calibri"/>
        </w:rPr>
        <w:t>pm</w:t>
      </w:r>
      <w:r w:rsidRPr="00C84366">
        <w:rPr>
          <w:rFonts w:ascii="Calibri" w:hAnsi="Calibri" w:cs="Calibri"/>
        </w:rPr>
        <w:t xml:space="preserve"> – Performance</w:t>
      </w:r>
    </w:p>
    <w:p w14:paraId="2EFB4427" w14:textId="5917CFC3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9:45 </w:t>
      </w:r>
      <w:r w:rsidR="00C84366">
        <w:rPr>
          <w:rFonts w:ascii="Calibri" w:hAnsi="Calibri" w:cs="Calibri"/>
        </w:rPr>
        <w:t>pm</w:t>
      </w:r>
      <w:r w:rsidRPr="00C84366">
        <w:rPr>
          <w:rFonts w:ascii="Calibri" w:hAnsi="Calibri" w:cs="Calibri"/>
        </w:rPr>
        <w:t xml:space="preserve"> – VIP After Party with the Cast</w:t>
      </w:r>
    </w:p>
    <w:p w14:paraId="7872536C" w14:textId="72DCF403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📍</w:t>
      </w:r>
      <w:r w:rsidRPr="00C84366">
        <w:rPr>
          <w:rFonts w:ascii="Calibri" w:hAnsi="Calibri" w:cs="Calibri"/>
        </w:rPr>
        <w:t xml:space="preserve"> </w:t>
      </w:r>
      <w:r w:rsidR="00C84366">
        <w:rPr>
          <w:rFonts w:ascii="Calibri" w:hAnsi="Calibri" w:cs="Calibri"/>
        </w:rPr>
        <w:t xml:space="preserve">at the </w:t>
      </w:r>
      <w:r w:rsidRPr="00C84366">
        <w:rPr>
          <w:rFonts w:ascii="Calibri" w:hAnsi="Calibri" w:cs="Calibri"/>
          <w:b/>
          <w:bCs/>
        </w:rPr>
        <w:t>Beacon Grand Hotel</w:t>
      </w:r>
      <w:r w:rsidRPr="00C84366">
        <w:rPr>
          <w:rFonts w:ascii="Calibri" w:hAnsi="Calibri" w:cs="Calibri"/>
        </w:rPr>
        <w:t>, 450 Powell St. (formerly Sir Francis Drake)</w:t>
      </w:r>
    </w:p>
    <w:p w14:paraId="54F74C78" w14:textId="05CB50D6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Featured Performers (Scheduled to appear as of 5/</w:t>
      </w:r>
      <w:r w:rsidR="00B464EC">
        <w:rPr>
          <w:rFonts w:ascii="Calibri" w:hAnsi="Calibri" w:cs="Calibri"/>
          <w:color w:val="000000" w:themeColor="text1"/>
        </w:rPr>
        <w:t>30</w:t>
      </w:r>
      <w:r w:rsidRPr="00C84366">
        <w:rPr>
          <w:rFonts w:ascii="Calibri" w:hAnsi="Calibri" w:cs="Calibri"/>
          <w:color w:val="000000" w:themeColor="text1"/>
        </w:rPr>
        <w:t>/25)</w:t>
      </w:r>
    </w:p>
    <w:p w14:paraId="2E3D89B6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</w:rPr>
        <w:t>- Leanne Borghesi</w:t>
      </w:r>
      <w:r w:rsidRPr="00C84366">
        <w:rPr>
          <w:rFonts w:ascii="Calibri" w:hAnsi="Calibri" w:cs="Calibri"/>
        </w:rPr>
        <w:t xml:space="preserve"> – Grammy Award-winning vocalist</w:t>
      </w:r>
    </w:p>
    <w:p w14:paraId="09D8D719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Jason Brock</w:t>
      </w:r>
      <w:r w:rsidRPr="00C84366">
        <w:rPr>
          <w:rFonts w:ascii="Calibri" w:hAnsi="Calibri" w:cs="Calibri"/>
        </w:rPr>
        <w:t xml:space="preserve"> – X-Factor Top 10 / Cabaret Star</w:t>
      </w:r>
    </w:p>
    <w:p w14:paraId="5EC09499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Garrett Clayton</w:t>
      </w:r>
      <w:r w:rsidRPr="00C84366">
        <w:rPr>
          <w:rFonts w:ascii="Calibri" w:hAnsi="Calibri" w:cs="Calibri"/>
        </w:rPr>
        <w:t xml:space="preserve"> – TV/Film Star (Hairspray Live, King Cobra)</w:t>
      </w:r>
    </w:p>
    <w:p w14:paraId="1D11AC78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Julie Garnye</w:t>
      </w:r>
      <w:r w:rsidRPr="00C84366">
        <w:rPr>
          <w:rFonts w:ascii="Calibri" w:hAnsi="Calibri" w:cs="Calibri"/>
        </w:rPr>
        <w:t xml:space="preserve"> – Broadway (Wicked, Light in the Piazza)</w:t>
      </w:r>
    </w:p>
    <w:p w14:paraId="4A1226E0" w14:textId="77777777" w:rsidR="00546E14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lastRenderedPageBreak/>
        <w:t xml:space="preserve">- </w:t>
      </w:r>
      <w:r w:rsidRPr="00C84366">
        <w:rPr>
          <w:rFonts w:ascii="Calibri" w:hAnsi="Calibri" w:cs="Calibri"/>
          <w:b/>
          <w:bCs/>
        </w:rPr>
        <w:t>Sam Harris</w:t>
      </w:r>
      <w:r w:rsidRPr="00C84366">
        <w:rPr>
          <w:rFonts w:ascii="Calibri" w:hAnsi="Calibri" w:cs="Calibri"/>
        </w:rPr>
        <w:t xml:space="preserve"> – Star Search Champion / Broadway Star</w:t>
      </w:r>
    </w:p>
    <w:p w14:paraId="164224B0" w14:textId="5E3EE1F5" w:rsidR="00B30915" w:rsidRPr="00C84366" w:rsidRDefault="00B3091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B30915">
        <w:rPr>
          <w:rFonts w:ascii="Calibri" w:hAnsi="Calibri" w:cs="Calibri"/>
          <w:b/>
          <w:bCs/>
        </w:rPr>
        <w:t xml:space="preserve">Sharon </w:t>
      </w:r>
      <w:proofErr w:type="spellStart"/>
      <w:r w:rsidRPr="00B30915">
        <w:rPr>
          <w:rFonts w:ascii="Calibri" w:hAnsi="Calibri" w:cs="Calibri"/>
          <w:b/>
          <w:bCs/>
        </w:rPr>
        <w:t>McNight</w:t>
      </w:r>
      <w:proofErr w:type="spellEnd"/>
      <w:r>
        <w:rPr>
          <w:rFonts w:ascii="Calibri" w:hAnsi="Calibri" w:cs="Calibri"/>
        </w:rPr>
        <w:t xml:space="preserve"> – Tony-nominated Broadway Star</w:t>
      </w:r>
    </w:p>
    <w:p w14:paraId="356A2A74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 xml:space="preserve">- </w:t>
      </w:r>
      <w:r w:rsidRPr="00C84366">
        <w:rPr>
          <w:rFonts w:ascii="Calibri" w:hAnsi="Calibri" w:cs="Calibri"/>
          <w:b/>
          <w:bCs/>
        </w:rPr>
        <w:t>Bruce Vilanch</w:t>
      </w:r>
      <w:r w:rsidRPr="00C84366">
        <w:rPr>
          <w:rFonts w:ascii="Calibri" w:hAnsi="Calibri" w:cs="Calibri"/>
        </w:rPr>
        <w:t xml:space="preserve"> – Comedian / Broadway &amp; TV Star</w:t>
      </w:r>
    </w:p>
    <w:p w14:paraId="19529799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</w:rPr>
        <w:t>- Paula West</w:t>
      </w:r>
      <w:r w:rsidRPr="00C84366">
        <w:rPr>
          <w:rFonts w:ascii="Calibri" w:hAnsi="Calibri" w:cs="Calibri"/>
        </w:rPr>
        <w:t xml:space="preserve"> – Jazz &amp; Cabaret Star</w:t>
      </w:r>
    </w:p>
    <w:p w14:paraId="108E99BC" w14:textId="77777777" w:rsidR="00546E14" w:rsidRPr="00C84366" w:rsidRDefault="00000000">
      <w:pPr>
        <w:rPr>
          <w:rFonts w:ascii="Calibri" w:hAnsi="Calibri" w:cs="Calibri"/>
          <w:b/>
          <w:bCs/>
        </w:rPr>
      </w:pPr>
      <w:r w:rsidRPr="00C84366">
        <w:rPr>
          <w:rFonts w:ascii="Calibri" w:hAnsi="Calibri" w:cs="Calibri"/>
          <w:b/>
          <w:bCs/>
        </w:rPr>
        <w:t>- Cast Members from the Broadway Touring Cast of “&amp; Juliet”</w:t>
      </w:r>
    </w:p>
    <w:p w14:paraId="49AC69E8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*(Note: Songs from “&amp; Juliet” will not be performed.)*</w:t>
      </w:r>
    </w:p>
    <w:p w14:paraId="084A7031" w14:textId="203928BB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🎶</w:t>
      </w:r>
      <w:r w:rsidRPr="00C84366">
        <w:rPr>
          <w:rFonts w:ascii="Calibri" w:hAnsi="Calibri" w:cs="Calibri"/>
        </w:rPr>
        <w:t xml:space="preserve"> Musical Director: Cesar </w:t>
      </w:r>
      <w:proofErr w:type="spellStart"/>
      <w:r w:rsidRPr="00C84366">
        <w:rPr>
          <w:rFonts w:ascii="Calibri" w:hAnsi="Calibri" w:cs="Calibri"/>
        </w:rPr>
        <w:t>Cancino</w:t>
      </w:r>
      <w:proofErr w:type="spellEnd"/>
      <w:r w:rsidR="00C84366">
        <w:rPr>
          <w:rFonts w:ascii="Calibri" w:hAnsi="Calibri" w:cs="Calibri"/>
        </w:rPr>
        <w:t xml:space="preserve">, </w:t>
      </w:r>
      <w:r w:rsidRPr="00C84366">
        <w:rPr>
          <w:rFonts w:ascii="Apple Color Emoji" w:hAnsi="Apple Color Emoji" w:cs="Apple Color Emoji"/>
        </w:rPr>
        <w:t>🎭</w:t>
      </w:r>
      <w:r w:rsidRPr="00C84366">
        <w:rPr>
          <w:rFonts w:ascii="Calibri" w:hAnsi="Calibri" w:cs="Calibri"/>
        </w:rPr>
        <w:t xml:space="preserve"> Produced by: Ken Henderson &amp; Joe Seiler</w:t>
      </w:r>
    </w:p>
    <w:p w14:paraId="2ABEC611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Ticket Information</w:t>
      </w:r>
    </w:p>
    <w:p w14:paraId="73C151D7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- $45 – Reserved Balcony (Performance Only)</w:t>
      </w:r>
    </w:p>
    <w:p w14:paraId="5A6D92E0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- $65 – Reserved Dress Circle (Performance Only)</w:t>
      </w:r>
    </w:p>
    <w:p w14:paraId="38A87943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- $150 – Orchestra + VIP After Party</w:t>
      </w:r>
    </w:p>
    <w:p w14:paraId="3240C9AB" w14:textId="164D17AB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- $350</w:t>
      </w:r>
      <w:r w:rsidR="006C3F6D" w:rsidRPr="00C84366">
        <w:rPr>
          <w:rFonts w:ascii="Calibri" w:hAnsi="Calibri" w:cs="Calibri"/>
        </w:rPr>
        <w:t xml:space="preserve"> up</w:t>
      </w:r>
      <w:r w:rsidRPr="00C84366">
        <w:rPr>
          <w:rFonts w:ascii="Calibri" w:hAnsi="Calibri" w:cs="Calibri"/>
        </w:rPr>
        <w:t>– VIP Sponsor (Premium Seating + After Party + Recognition)</w:t>
      </w:r>
    </w:p>
    <w:p w14:paraId="7A858626" w14:textId="109300A5" w:rsidR="00546E14" w:rsidRDefault="00000000">
      <w:pPr>
        <w:rPr>
          <w:rFonts w:ascii="Calibri" w:hAnsi="Calibri" w:cs="Calibri"/>
        </w:rPr>
      </w:pPr>
      <w:r w:rsidRPr="00C84366">
        <w:rPr>
          <w:rFonts w:ascii="Apple Color Emoji" w:hAnsi="Apple Color Emoji" w:cs="Apple Color Emoji"/>
        </w:rPr>
        <w:t>🎟</w:t>
      </w:r>
      <w:r w:rsidRPr="00C84366">
        <w:rPr>
          <w:rFonts w:ascii="Calibri" w:hAnsi="Calibri" w:cs="Calibri"/>
        </w:rPr>
        <w:t xml:space="preserve"> </w:t>
      </w:r>
      <w:r w:rsidR="00C84366" w:rsidRPr="00C84366">
        <w:rPr>
          <w:rFonts w:ascii="Calibri" w:hAnsi="Calibri" w:cs="Calibri"/>
          <w:b/>
          <w:bCs/>
        </w:rPr>
        <w:t>TICKETS</w:t>
      </w:r>
      <w:r w:rsidRPr="00C84366">
        <w:rPr>
          <w:rFonts w:ascii="Calibri" w:hAnsi="Calibri" w:cs="Calibri"/>
          <w:b/>
          <w:bCs/>
        </w:rPr>
        <w:t>:</w:t>
      </w:r>
      <w:r w:rsidRPr="00C84366">
        <w:rPr>
          <w:rFonts w:ascii="Calibri" w:hAnsi="Calibri" w:cs="Calibri"/>
        </w:rPr>
        <w:t xml:space="preserve"> </w:t>
      </w:r>
      <w:hyperlink r:id="rId10" w:history="1">
        <w:r w:rsidR="00C84366" w:rsidRPr="00C84366">
          <w:rPr>
            <w:rStyle w:val="Hyperlink"/>
            <w:rFonts w:ascii="Calibri" w:hAnsi="Calibri" w:cs="Calibri"/>
            <w:b/>
            <w:bCs/>
          </w:rPr>
          <w:t>https://Help31Gala.eventbrite.com</w:t>
        </w:r>
      </w:hyperlink>
    </w:p>
    <w:p w14:paraId="6F78689F" w14:textId="1073D1DD" w:rsidR="00546E14" w:rsidRDefault="00C84366">
      <w:pPr>
        <w:rPr>
          <w:rFonts w:ascii="Calibri" w:hAnsi="Calibri" w:cs="Calibri"/>
        </w:rPr>
      </w:pPr>
      <w:r w:rsidRPr="00C84366">
        <w:rPr>
          <w:rFonts w:ascii="Calibri" w:hAnsi="Calibri" w:cs="Calibri"/>
          <w:b/>
          <w:bCs/>
        </w:rPr>
        <w:t>MORE INFO</w:t>
      </w:r>
      <w:r w:rsidRPr="00C84366">
        <w:rPr>
          <w:rFonts w:ascii="Calibri" w:hAnsi="Calibri" w:cs="Calibri"/>
        </w:rPr>
        <w:t xml:space="preserve">: </w:t>
      </w:r>
      <w:hyperlink r:id="rId11" w:history="1">
        <w:r w:rsidRPr="000B4FF7">
          <w:rPr>
            <w:rStyle w:val="Hyperlink"/>
            <w:rFonts w:ascii="Calibri" w:hAnsi="Calibri" w:cs="Calibri"/>
          </w:rPr>
          <w:t>https://www.reaf-sf.org</w:t>
        </w:r>
      </w:hyperlink>
    </w:p>
    <w:p w14:paraId="79528FAC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About REAF</w:t>
      </w:r>
    </w:p>
    <w:p w14:paraId="6F5EB9AF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Founded in 1995 by Barbara Richmond and Peggy Ermet in memory of their sons, REAF has raised over $4.5 million to support HIV/AIDS services, hunger relief, and programs for homeless and disenfranchised youth and seniors. All performers and volunteers donate their time, and 100% of ticket proceeds go directly to beneficiaries.</w:t>
      </w:r>
    </w:p>
    <w:p w14:paraId="200666B0" w14:textId="77777777" w:rsidR="00546E14" w:rsidRPr="00C84366" w:rsidRDefault="00000000">
      <w:pPr>
        <w:pStyle w:val="Heading1"/>
        <w:rPr>
          <w:rFonts w:ascii="Calibri" w:hAnsi="Calibri" w:cs="Calibri"/>
          <w:color w:val="000000" w:themeColor="text1"/>
        </w:rPr>
      </w:pPr>
      <w:r w:rsidRPr="00C84366">
        <w:rPr>
          <w:rFonts w:ascii="Calibri" w:hAnsi="Calibri" w:cs="Calibri"/>
          <w:color w:val="000000" w:themeColor="text1"/>
        </w:rPr>
        <w:t>Media Inquiries</w:t>
      </w:r>
    </w:p>
    <w:p w14:paraId="309E2802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To arrange interviews with performers or REAF Executive Director Ken Henderson, contact:</w:t>
      </w:r>
    </w:p>
    <w:p w14:paraId="3E71A5CD" w14:textId="77777777" w:rsidR="00546E14" w:rsidRPr="00C84366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Lawrence Helman – heytheresells@gmail.com | 415-336-8220</w:t>
      </w:r>
    </w:p>
    <w:p w14:paraId="28F2717B" w14:textId="77777777" w:rsidR="00546E14" w:rsidRPr="00C84366" w:rsidRDefault="00000000">
      <w:pPr>
        <w:pStyle w:val="Heading1"/>
        <w:rPr>
          <w:rFonts w:ascii="Calibri" w:hAnsi="Calibri" w:cs="Calibri"/>
        </w:rPr>
      </w:pPr>
      <w:r w:rsidRPr="00C84366">
        <w:rPr>
          <w:rFonts w:ascii="Calibri" w:hAnsi="Calibri" w:cs="Calibri"/>
        </w:rPr>
        <w:t>Accessibility</w:t>
      </w:r>
    </w:p>
    <w:p w14:paraId="77F84483" w14:textId="77777777" w:rsidR="00546E14" w:rsidRDefault="00000000">
      <w:pPr>
        <w:rPr>
          <w:rFonts w:ascii="Calibri" w:hAnsi="Calibri" w:cs="Calibri"/>
        </w:rPr>
      </w:pPr>
      <w:r w:rsidRPr="00C84366">
        <w:rPr>
          <w:rFonts w:ascii="Calibri" w:hAnsi="Calibri" w:cs="Calibri"/>
        </w:rPr>
        <w:t>The Marines’ Memorial Theatre is wheelchair accessible.</w:t>
      </w:r>
    </w:p>
    <w:p w14:paraId="267AE933" w14:textId="57B64112" w:rsidR="00C84366" w:rsidRPr="00C84366" w:rsidRDefault="00C84366" w:rsidP="00C8436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###</w:t>
      </w:r>
    </w:p>
    <w:sectPr w:rsidR="00C84366" w:rsidRPr="00C84366" w:rsidSect="006C3F6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2421383">
    <w:abstractNumId w:val="8"/>
  </w:num>
  <w:num w:numId="2" w16cid:durableId="1379088019">
    <w:abstractNumId w:val="6"/>
  </w:num>
  <w:num w:numId="3" w16cid:durableId="1824003978">
    <w:abstractNumId w:val="5"/>
  </w:num>
  <w:num w:numId="4" w16cid:durableId="759259849">
    <w:abstractNumId w:val="4"/>
  </w:num>
  <w:num w:numId="5" w16cid:durableId="1773430410">
    <w:abstractNumId w:val="7"/>
  </w:num>
  <w:num w:numId="6" w16cid:durableId="2085713064">
    <w:abstractNumId w:val="3"/>
  </w:num>
  <w:num w:numId="7" w16cid:durableId="1179583415">
    <w:abstractNumId w:val="2"/>
  </w:num>
  <w:num w:numId="8" w16cid:durableId="553156356">
    <w:abstractNumId w:val="1"/>
  </w:num>
  <w:num w:numId="9" w16cid:durableId="11997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2516"/>
    <w:rsid w:val="00326F90"/>
    <w:rsid w:val="00546E14"/>
    <w:rsid w:val="006C3F6D"/>
    <w:rsid w:val="009A72E9"/>
    <w:rsid w:val="00AA1D8D"/>
    <w:rsid w:val="00B30915"/>
    <w:rsid w:val="00B464EC"/>
    <w:rsid w:val="00B47730"/>
    <w:rsid w:val="00C84366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DBBFC"/>
  <w14:defaultImageDpi w14:val="300"/>
  <w15:docId w15:val="{732A34AF-62DD-0442-8AA7-2B50C967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843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f-sf.org/help-xxxi-press-pag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eaf-sf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ytheresells@gmail.com" TargetMode="External"/><Relationship Id="rId11" Type="http://schemas.openxmlformats.org/officeDocument/2006/relationships/hyperlink" Target="https://www.reaf-sf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elp31Gala.eventbri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20522883622075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Ken Henderson/REAF</cp:lastModifiedBy>
  <cp:revision>7</cp:revision>
  <dcterms:created xsi:type="dcterms:W3CDTF">2013-12-23T23:15:00Z</dcterms:created>
  <dcterms:modified xsi:type="dcterms:W3CDTF">2025-06-10T22:17:00Z</dcterms:modified>
  <cp:category/>
</cp:coreProperties>
</file>