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03883" w14:textId="77777777" w:rsidR="002501C7" w:rsidRDefault="002501C7" w:rsidP="00C40B1E">
      <w:pPr>
        <w:pStyle w:val="CompanyName"/>
        <w:rPr>
          <w:sz w:val="48"/>
          <w:szCs w:val="48"/>
        </w:rPr>
      </w:pPr>
    </w:p>
    <w:p w14:paraId="6376EF58" w14:textId="77777777" w:rsidR="002501C7" w:rsidRDefault="002501C7" w:rsidP="00C40B1E">
      <w:pPr>
        <w:pStyle w:val="CompanyName"/>
        <w:rPr>
          <w:sz w:val="48"/>
          <w:szCs w:val="48"/>
        </w:rPr>
      </w:pPr>
    </w:p>
    <w:p w14:paraId="0D2710B2" w14:textId="77777777" w:rsidR="002501C7" w:rsidRDefault="002501C7" w:rsidP="00C40B1E">
      <w:pPr>
        <w:pStyle w:val="CompanyName"/>
        <w:rPr>
          <w:sz w:val="48"/>
          <w:szCs w:val="48"/>
        </w:rPr>
      </w:pPr>
    </w:p>
    <w:p w14:paraId="6CE1D250" w14:textId="77777777" w:rsidR="002501C7" w:rsidRDefault="002501C7" w:rsidP="00C40B1E">
      <w:pPr>
        <w:pStyle w:val="CompanyName"/>
        <w:rPr>
          <w:sz w:val="48"/>
          <w:szCs w:val="48"/>
        </w:rPr>
      </w:pPr>
    </w:p>
    <w:p w14:paraId="51023403" w14:textId="2E4E47DE" w:rsidR="00C40B1E" w:rsidRPr="00F41FDD" w:rsidRDefault="009B5029" w:rsidP="00C40B1E">
      <w:pPr>
        <w:pStyle w:val="CompanyName"/>
        <w:rPr>
          <w:sz w:val="48"/>
          <w:szCs w:val="48"/>
        </w:rPr>
      </w:pPr>
      <w:r w:rsidRPr="00F41FDD">
        <w:rPr>
          <w:sz w:val="48"/>
          <w:szCs w:val="48"/>
        </w:rPr>
        <w:t>Golden Heights</w:t>
      </w:r>
    </w:p>
    <w:p w14:paraId="5C92430F" w14:textId="77777777" w:rsidR="00C40B1E" w:rsidRPr="00F41FDD" w:rsidRDefault="004F7682" w:rsidP="00470EA4">
      <w:pPr>
        <w:rPr>
          <w:b/>
          <w:bCs/>
          <w:sz w:val="48"/>
          <w:szCs w:val="48"/>
        </w:rPr>
      </w:pPr>
      <w:sdt>
        <w:sdtPr>
          <w:rPr>
            <w:sz w:val="48"/>
            <w:szCs w:val="48"/>
          </w:rPr>
          <w:alias w:val="Cordially invites you to our:"/>
          <w:tag w:val="Cordially invites you to our:"/>
          <w:id w:val="1612312642"/>
          <w:placeholder>
            <w:docPart w:val="0CFAF62618CA44A59DFDEE11878681DC"/>
          </w:placeholder>
          <w:temporary/>
          <w:showingPlcHdr/>
          <w15:appearance w15:val="hidden"/>
        </w:sdtPr>
        <w:sdtEndPr>
          <w:rPr>
            <w:b/>
            <w:bCs/>
          </w:rPr>
        </w:sdtEndPr>
        <w:sdtContent>
          <w:r w:rsidR="00C40B1E" w:rsidRPr="00F41FDD">
            <w:rPr>
              <w:sz w:val="48"/>
              <w:szCs w:val="48"/>
            </w:rPr>
            <w:t>Cordially Invites You to Our</w:t>
          </w:r>
        </w:sdtContent>
      </w:sdt>
    </w:p>
    <w:p w14:paraId="72238CD5" w14:textId="0FF04D7B" w:rsidR="00C40B1E" w:rsidRDefault="009B5029" w:rsidP="00C40B1E">
      <w:pPr>
        <w:pStyle w:val="Heading1"/>
        <w:rPr>
          <w:b/>
          <w:bCs/>
          <w:sz w:val="48"/>
          <w:szCs w:val="48"/>
        </w:rPr>
      </w:pPr>
      <w:r w:rsidRPr="00F41FDD">
        <w:rPr>
          <w:b/>
          <w:bCs/>
          <w:sz w:val="48"/>
          <w:szCs w:val="48"/>
        </w:rPr>
        <w:t>2</w:t>
      </w:r>
      <w:r w:rsidRPr="00F41FDD">
        <w:rPr>
          <w:b/>
          <w:bCs/>
          <w:sz w:val="48"/>
          <w:szCs w:val="48"/>
          <w:vertAlign w:val="superscript"/>
        </w:rPr>
        <w:t>nd</w:t>
      </w:r>
      <w:r w:rsidRPr="00F41FDD">
        <w:rPr>
          <w:b/>
          <w:bCs/>
          <w:sz w:val="48"/>
          <w:szCs w:val="48"/>
        </w:rPr>
        <w:t xml:space="preserve"> Annual Christmas Cookie Exchange and Ladies Fellowship</w:t>
      </w:r>
    </w:p>
    <w:p w14:paraId="10D90EB9" w14:textId="77777777" w:rsidR="00F41FDD" w:rsidRPr="00F41FDD" w:rsidRDefault="00F41FDD" w:rsidP="00F41FDD"/>
    <w:p w14:paraId="58DEC748" w14:textId="6465D0BF" w:rsidR="00C40B1E" w:rsidRPr="00F41FDD" w:rsidRDefault="009B5029" w:rsidP="00C40B1E">
      <w:pPr>
        <w:pStyle w:val="DateTime"/>
        <w:rPr>
          <w:sz w:val="72"/>
          <w:szCs w:val="72"/>
        </w:rPr>
      </w:pPr>
      <w:r w:rsidRPr="00F41FDD">
        <w:rPr>
          <w:sz w:val="72"/>
          <w:szCs w:val="72"/>
        </w:rPr>
        <w:t>Dec 7,</w:t>
      </w:r>
      <w:r w:rsidR="002501C7">
        <w:rPr>
          <w:sz w:val="72"/>
          <w:szCs w:val="72"/>
        </w:rPr>
        <w:t xml:space="preserve"> </w:t>
      </w:r>
      <w:r w:rsidRPr="00F41FDD">
        <w:rPr>
          <w:sz w:val="72"/>
          <w:szCs w:val="72"/>
        </w:rPr>
        <w:t>2019</w:t>
      </w:r>
    </w:p>
    <w:p w14:paraId="758FF164" w14:textId="37D9928D" w:rsidR="00C40B1E" w:rsidRDefault="009B5029" w:rsidP="00C40B1E">
      <w:pPr>
        <w:pStyle w:val="DateTime"/>
        <w:rPr>
          <w:sz w:val="72"/>
          <w:szCs w:val="72"/>
        </w:rPr>
      </w:pPr>
      <w:r w:rsidRPr="00F41FDD">
        <w:rPr>
          <w:sz w:val="72"/>
          <w:szCs w:val="72"/>
        </w:rPr>
        <w:t>10 AM</w:t>
      </w:r>
    </w:p>
    <w:p w14:paraId="2E2C7A2C" w14:textId="1C4933E7" w:rsidR="00C40B1E" w:rsidRPr="000531B9" w:rsidRDefault="000531B9" w:rsidP="00C40B1E">
      <w:pPr>
        <w:rPr>
          <w:sz w:val="44"/>
          <w:szCs w:val="44"/>
        </w:rPr>
      </w:pPr>
      <w:r w:rsidRPr="000531B9">
        <w:rPr>
          <w:sz w:val="44"/>
          <w:szCs w:val="44"/>
        </w:rPr>
        <w:t>Cookie Exchange</w:t>
      </w:r>
    </w:p>
    <w:p w14:paraId="3F58E8E1" w14:textId="2F85D264" w:rsidR="000531B9" w:rsidRPr="000531B9" w:rsidRDefault="000531B9" w:rsidP="00C40B1E">
      <w:pPr>
        <w:rPr>
          <w:sz w:val="44"/>
          <w:szCs w:val="44"/>
        </w:rPr>
      </w:pPr>
      <w:r w:rsidRPr="000531B9">
        <w:rPr>
          <w:sz w:val="44"/>
          <w:szCs w:val="44"/>
        </w:rPr>
        <w:t>Special Guest/ Devotional</w:t>
      </w:r>
    </w:p>
    <w:p w14:paraId="3BE50FAA" w14:textId="3A5FD55F" w:rsidR="000531B9" w:rsidRPr="000531B9" w:rsidRDefault="000531B9" w:rsidP="00C40B1E">
      <w:pPr>
        <w:rPr>
          <w:sz w:val="44"/>
          <w:szCs w:val="44"/>
        </w:rPr>
      </w:pPr>
      <w:r w:rsidRPr="000531B9">
        <w:rPr>
          <w:sz w:val="44"/>
          <w:szCs w:val="44"/>
        </w:rPr>
        <w:t>Food</w:t>
      </w:r>
      <w:r>
        <w:rPr>
          <w:sz w:val="44"/>
          <w:szCs w:val="44"/>
        </w:rPr>
        <w:t>/ Fellowship</w:t>
      </w:r>
    </w:p>
    <w:p w14:paraId="13B35519" w14:textId="6DD9E442" w:rsidR="000531B9" w:rsidRDefault="00F41FDD" w:rsidP="00C40B1E">
      <w:pPr>
        <w:rPr>
          <w:sz w:val="44"/>
          <w:szCs w:val="44"/>
        </w:rPr>
      </w:pPr>
      <w:r>
        <w:rPr>
          <w:sz w:val="44"/>
          <w:szCs w:val="44"/>
        </w:rPr>
        <w:t xml:space="preserve">Christmas </w:t>
      </w:r>
      <w:r w:rsidR="000531B9" w:rsidRPr="000531B9">
        <w:rPr>
          <w:sz w:val="44"/>
          <w:szCs w:val="44"/>
        </w:rPr>
        <w:t>Craft</w:t>
      </w:r>
    </w:p>
    <w:p w14:paraId="4A64B540" w14:textId="148A34B7" w:rsidR="000531B9" w:rsidRDefault="000531B9" w:rsidP="00C40B1E">
      <w:pPr>
        <w:rPr>
          <w:sz w:val="44"/>
          <w:szCs w:val="44"/>
        </w:rPr>
      </w:pPr>
    </w:p>
    <w:p w14:paraId="69A37960" w14:textId="714D7602" w:rsidR="00C96BDE" w:rsidRPr="002F4DC1" w:rsidRDefault="00E74D0B" w:rsidP="00C40B1E">
      <w:pPr>
        <w:rPr>
          <w:b/>
          <w:bCs/>
          <w:color w:val="auto"/>
          <w:sz w:val="36"/>
          <w:szCs w:val="36"/>
        </w:rPr>
      </w:pPr>
      <w:bookmarkStart w:id="0" w:name="_GoBack"/>
      <w:r w:rsidRPr="002F4DC1">
        <w:rPr>
          <w:b/>
          <w:bCs/>
          <w:color w:val="auto"/>
          <w:sz w:val="36"/>
          <w:szCs w:val="36"/>
        </w:rPr>
        <w:t>****</w:t>
      </w:r>
      <w:r w:rsidR="00807435" w:rsidRPr="002F4DC1">
        <w:rPr>
          <w:b/>
          <w:bCs/>
          <w:color w:val="auto"/>
          <w:sz w:val="36"/>
          <w:szCs w:val="36"/>
        </w:rPr>
        <w:t xml:space="preserve"> </w:t>
      </w:r>
      <w:r w:rsidR="00C96BDE" w:rsidRPr="002F4DC1">
        <w:rPr>
          <w:b/>
          <w:bCs/>
          <w:color w:val="auto"/>
          <w:sz w:val="36"/>
          <w:szCs w:val="36"/>
        </w:rPr>
        <w:t>Bring 2 d</w:t>
      </w:r>
      <w:r w:rsidR="00807435" w:rsidRPr="002F4DC1">
        <w:rPr>
          <w:b/>
          <w:bCs/>
          <w:color w:val="auto"/>
          <w:sz w:val="36"/>
          <w:szCs w:val="36"/>
        </w:rPr>
        <w:t>0zen</w:t>
      </w:r>
      <w:r w:rsidR="00C96BDE" w:rsidRPr="002F4DC1">
        <w:rPr>
          <w:b/>
          <w:bCs/>
          <w:color w:val="auto"/>
          <w:sz w:val="36"/>
          <w:szCs w:val="36"/>
        </w:rPr>
        <w:t xml:space="preserve"> of your favorite Christmas cookies/goodies to exchange with </w:t>
      </w:r>
      <w:r w:rsidR="00807435" w:rsidRPr="002F4DC1">
        <w:rPr>
          <w:b/>
          <w:bCs/>
          <w:color w:val="auto"/>
          <w:sz w:val="36"/>
          <w:szCs w:val="36"/>
        </w:rPr>
        <w:t>everyone! *</w:t>
      </w:r>
      <w:r w:rsidRPr="002F4DC1">
        <w:rPr>
          <w:b/>
          <w:bCs/>
          <w:color w:val="auto"/>
          <w:sz w:val="36"/>
          <w:szCs w:val="36"/>
        </w:rPr>
        <w:t>**</w:t>
      </w:r>
      <w:r w:rsidR="00807435" w:rsidRPr="002F4DC1">
        <w:rPr>
          <w:b/>
          <w:bCs/>
          <w:color w:val="auto"/>
          <w:sz w:val="36"/>
          <w:szCs w:val="36"/>
        </w:rPr>
        <w:t>*</w:t>
      </w:r>
      <w:bookmarkEnd w:id="0"/>
    </w:p>
    <w:sectPr w:rsidR="00C96BDE" w:rsidRPr="002F4DC1" w:rsidSect="002501C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C7E52" w14:textId="77777777" w:rsidR="004F7682" w:rsidRDefault="004F7682" w:rsidP="008D11BB">
      <w:r>
        <w:separator/>
      </w:r>
    </w:p>
  </w:endnote>
  <w:endnote w:type="continuationSeparator" w:id="0">
    <w:p w14:paraId="1DB26EB3" w14:textId="77777777" w:rsidR="004F7682" w:rsidRDefault="004F7682" w:rsidP="008D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F8D4C" w14:textId="77777777" w:rsidR="00B83D51" w:rsidRDefault="00B83D5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616979" wp14:editId="0418108A">
          <wp:simplePos x="0" y="0"/>
          <wp:positionH relativeFrom="column">
            <wp:posOffset>0</wp:posOffset>
          </wp:positionH>
          <wp:positionV relativeFrom="paragraph">
            <wp:posOffset>-1412875</wp:posOffset>
          </wp:positionV>
          <wp:extent cx="5943600" cy="1156036"/>
          <wp:effectExtent l="0" t="0" r="0" b="6350"/>
          <wp:wrapNone/>
          <wp:docPr id="22" name="Picture 22" descr="Red and green ribb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border_black_thi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56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9D67C" w14:textId="77777777" w:rsidR="004F7682" w:rsidRDefault="004F7682" w:rsidP="008D11BB">
      <w:r>
        <w:separator/>
      </w:r>
    </w:p>
  </w:footnote>
  <w:footnote w:type="continuationSeparator" w:id="0">
    <w:p w14:paraId="098A4B6A" w14:textId="77777777" w:rsidR="004F7682" w:rsidRDefault="004F7682" w:rsidP="008D1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7EC36" w14:textId="77777777" w:rsidR="00B83D51" w:rsidRDefault="00B83D5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65F0DAD" wp14:editId="379CAB39">
              <wp:simplePos x="0" y="0"/>
              <wp:positionH relativeFrom="column">
                <wp:posOffset>-304800</wp:posOffset>
              </wp:positionH>
              <wp:positionV relativeFrom="paragraph">
                <wp:posOffset>314325</wp:posOffset>
              </wp:positionV>
              <wp:extent cx="6583680" cy="1584960"/>
              <wp:effectExtent l="0" t="0" r="7620" b="0"/>
              <wp:wrapNone/>
              <wp:docPr id="21" name="Group 21" descr="Red and green ribbons with red and green holiday ball ornamen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3680" cy="1584960"/>
                        <a:chOff x="0" y="0"/>
                        <a:chExt cx="6583680" cy="1584960"/>
                      </a:xfrm>
                    </wpg:grpSpPr>
                    <pic:pic xmlns:pic="http://schemas.openxmlformats.org/drawingml/2006/picture">
                      <pic:nvPicPr>
                        <pic:cNvPr id="23" name="Picture 3" descr="Red and green ribbon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50" y="0"/>
                          <a:ext cx="6263640" cy="13633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Picture 0" descr="Red and green holiday ball ornament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925"/>
                          <a:ext cx="6583680" cy="14230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0271DC" id="Group 21" o:spid="_x0000_s1026" alt="Red and green ribbons with red and green holiday ball ornaments" style="position:absolute;margin-left:-24pt;margin-top:24.75pt;width:518.4pt;height:124.8pt;z-index:-251656192" coordsize="65836,15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Red and green ribbons" style="position:absolute;left:1333;width:62636;height:13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">
                <v:imagedata r:id="rId3" o:title="Red and green ribbons"/>
              </v:shape>
              <v:shape id="Picture 0" o:spid="_x0000_s1028" type="#_x0000_t75" alt="Red and green holiday ball ornaments" style="position:absolute;top:1619;width:65836;height:1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">
                <v:imagedata r:id="rId4" o:title="Red and green holiday ball ornaments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B0D0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4E46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2EFE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E19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EB9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A2D0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E49F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BE88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38F7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C0A8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29"/>
    <w:rsid w:val="00044BB6"/>
    <w:rsid w:val="000531B9"/>
    <w:rsid w:val="00080CE3"/>
    <w:rsid w:val="001A3AFB"/>
    <w:rsid w:val="001D013D"/>
    <w:rsid w:val="002501C7"/>
    <w:rsid w:val="002F4DC1"/>
    <w:rsid w:val="00351883"/>
    <w:rsid w:val="0041075F"/>
    <w:rsid w:val="00420BDB"/>
    <w:rsid w:val="00434A90"/>
    <w:rsid w:val="00470EA4"/>
    <w:rsid w:val="004C468A"/>
    <w:rsid w:val="004F7682"/>
    <w:rsid w:val="00554927"/>
    <w:rsid w:val="0057725B"/>
    <w:rsid w:val="00581368"/>
    <w:rsid w:val="005B306C"/>
    <w:rsid w:val="006010BF"/>
    <w:rsid w:val="00647669"/>
    <w:rsid w:val="00657188"/>
    <w:rsid w:val="00677AD4"/>
    <w:rsid w:val="006C7379"/>
    <w:rsid w:val="006D5E14"/>
    <w:rsid w:val="007365C0"/>
    <w:rsid w:val="007A50DA"/>
    <w:rsid w:val="00807435"/>
    <w:rsid w:val="008A1E34"/>
    <w:rsid w:val="008A5DA4"/>
    <w:rsid w:val="008D11BB"/>
    <w:rsid w:val="008D7C7A"/>
    <w:rsid w:val="008F4F61"/>
    <w:rsid w:val="00972061"/>
    <w:rsid w:val="009B5029"/>
    <w:rsid w:val="009B73A6"/>
    <w:rsid w:val="009E126D"/>
    <w:rsid w:val="009F583A"/>
    <w:rsid w:val="00A510C0"/>
    <w:rsid w:val="00A66978"/>
    <w:rsid w:val="00A7442E"/>
    <w:rsid w:val="00B749BC"/>
    <w:rsid w:val="00B83D51"/>
    <w:rsid w:val="00B85920"/>
    <w:rsid w:val="00BB6BD8"/>
    <w:rsid w:val="00C34AB2"/>
    <w:rsid w:val="00C40B1E"/>
    <w:rsid w:val="00C96BDE"/>
    <w:rsid w:val="00D127BF"/>
    <w:rsid w:val="00D454F3"/>
    <w:rsid w:val="00D66CDA"/>
    <w:rsid w:val="00D851A0"/>
    <w:rsid w:val="00DF3A7F"/>
    <w:rsid w:val="00E74552"/>
    <w:rsid w:val="00E74D0B"/>
    <w:rsid w:val="00EF309E"/>
    <w:rsid w:val="00F06832"/>
    <w:rsid w:val="00F41FDD"/>
    <w:rsid w:val="00F840AF"/>
    <w:rsid w:val="00F90822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126C5"/>
  <w15:docId w15:val="{0DA247AF-43F0-4CB2-A25C-3906FB7E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49BC"/>
    <w:pPr>
      <w:spacing w:after="0" w:line="240" w:lineRule="auto"/>
      <w:jc w:val="center"/>
    </w:pPr>
    <w:rPr>
      <w:rFonts w:asciiTheme="majorHAnsi" w:hAnsiTheme="majorHAnsi"/>
      <w:color w:val="4F6228" w:themeColor="accent3" w:themeShade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EA4"/>
    <w:pPr>
      <w:spacing w:before="240" w:after="240" w:line="216" w:lineRule="auto"/>
      <w:outlineLvl w:val="0"/>
    </w:pPr>
    <w:rPr>
      <w:caps/>
      <w:color w:val="C32D2E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883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883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883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883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883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883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883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883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0C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C0"/>
    <w:rPr>
      <w:rFonts w:ascii="Tahoma" w:hAnsi="Tahoma" w:cs="Tahoma"/>
      <w:color w:val="84AA33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0EA4"/>
    <w:rPr>
      <w:rFonts w:asciiTheme="majorHAnsi" w:hAnsiTheme="majorHAnsi"/>
      <w:caps/>
      <w:color w:val="C32D2E"/>
      <w:sz w:val="96"/>
      <w:szCs w:val="96"/>
    </w:rPr>
  </w:style>
  <w:style w:type="paragraph" w:customStyle="1" w:styleId="CompanyName">
    <w:name w:val="Company Name"/>
    <w:basedOn w:val="Normal"/>
    <w:qFormat/>
    <w:rsid w:val="00B749BC"/>
    <w:rPr>
      <w:caps/>
    </w:rPr>
  </w:style>
  <w:style w:type="paragraph" w:customStyle="1" w:styleId="DateTime">
    <w:name w:val="Date &amp; Time"/>
    <w:basedOn w:val="Normal"/>
    <w:qFormat/>
    <w:rsid w:val="00B749BC"/>
    <w:pPr>
      <w:spacing w:after="240"/>
      <w:contextualSpacing/>
    </w:pPr>
    <w:rPr>
      <w:sz w:val="44"/>
      <w:szCs w:val="44"/>
    </w:rPr>
  </w:style>
  <w:style w:type="paragraph" w:customStyle="1" w:styleId="Italic">
    <w:name w:val="Italic"/>
    <w:basedOn w:val="Normal"/>
    <w:qFormat/>
    <w:rsid w:val="00B749BC"/>
    <w:pPr>
      <w:spacing w:before="240" w:after="240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8D11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1BB"/>
    <w:rPr>
      <w:rFonts w:asciiTheme="majorHAnsi" w:hAnsiTheme="majorHAnsi"/>
      <w:color w:val="84AA33"/>
    </w:rPr>
  </w:style>
  <w:style w:type="paragraph" w:styleId="Footer">
    <w:name w:val="footer"/>
    <w:basedOn w:val="Normal"/>
    <w:link w:val="FooterChar"/>
    <w:uiPriority w:val="99"/>
    <w:unhideWhenUsed/>
    <w:rsid w:val="008D11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1BB"/>
    <w:rPr>
      <w:rFonts w:asciiTheme="majorHAnsi" w:hAnsiTheme="majorHAnsi"/>
      <w:color w:val="84AA33"/>
    </w:rPr>
  </w:style>
  <w:style w:type="character" w:styleId="PlaceholderText">
    <w:name w:val="Placeholder Text"/>
    <w:basedOn w:val="DefaultParagraphFont"/>
    <w:uiPriority w:val="99"/>
    <w:semiHidden/>
    <w:rsid w:val="00B749BC"/>
    <w:rPr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semiHidden/>
    <w:unhideWhenUsed/>
    <w:rsid w:val="00B749BC"/>
    <w:rPr>
      <w:color w:val="595959" w:themeColor="text1" w:themeTint="A6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351883"/>
  </w:style>
  <w:style w:type="paragraph" w:styleId="BlockText">
    <w:name w:val="Block Text"/>
    <w:basedOn w:val="Normal"/>
    <w:uiPriority w:val="99"/>
    <w:semiHidden/>
    <w:unhideWhenUsed/>
    <w:rsid w:val="00B749B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asciiTheme="minorHAnsi" w:eastAsiaTheme="minorEastAsia" w:hAnsiTheme="minorHAns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3518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1883"/>
    <w:rPr>
      <w:rFonts w:asciiTheme="majorHAnsi" w:hAnsiTheme="majorHAnsi"/>
      <w:color w:val="84AA33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18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1883"/>
    <w:rPr>
      <w:rFonts w:asciiTheme="majorHAnsi" w:hAnsiTheme="majorHAnsi"/>
      <w:color w:val="84AA33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5188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51883"/>
    <w:rPr>
      <w:rFonts w:asciiTheme="majorHAnsi" w:hAnsiTheme="majorHAnsi"/>
      <w:color w:val="84AA33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518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51883"/>
    <w:rPr>
      <w:rFonts w:asciiTheme="majorHAnsi" w:hAnsiTheme="majorHAnsi"/>
      <w:color w:val="84AA33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18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1883"/>
    <w:rPr>
      <w:rFonts w:asciiTheme="majorHAnsi" w:hAnsiTheme="majorHAnsi"/>
      <w:color w:val="84AA33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5188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51883"/>
    <w:rPr>
      <w:rFonts w:asciiTheme="majorHAnsi" w:hAnsiTheme="majorHAnsi"/>
      <w:color w:val="84AA33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18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1883"/>
    <w:rPr>
      <w:rFonts w:asciiTheme="majorHAnsi" w:hAnsiTheme="majorHAnsi"/>
      <w:color w:val="84AA33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51883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51883"/>
    <w:rPr>
      <w:rFonts w:asciiTheme="majorHAnsi" w:hAnsiTheme="majorHAnsi"/>
      <w:color w:val="84AA33"/>
      <w:szCs w:val="16"/>
    </w:rPr>
  </w:style>
  <w:style w:type="character" w:styleId="BookTitle">
    <w:name w:val="Book Title"/>
    <w:basedOn w:val="DefaultParagraphFont"/>
    <w:uiPriority w:val="33"/>
    <w:qFormat/>
    <w:rsid w:val="0035188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1883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5188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51883"/>
    <w:rPr>
      <w:rFonts w:asciiTheme="majorHAnsi" w:hAnsiTheme="majorHAnsi"/>
      <w:color w:val="84AA33"/>
    </w:rPr>
  </w:style>
  <w:style w:type="table" w:styleId="ColorfulGrid">
    <w:name w:val="Colorful Grid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5188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8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883"/>
    <w:rPr>
      <w:rFonts w:asciiTheme="majorHAnsi" w:hAnsiTheme="majorHAnsi"/>
      <w:color w:val="84AA33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883"/>
    <w:rPr>
      <w:rFonts w:asciiTheme="majorHAnsi" w:hAnsiTheme="majorHAnsi"/>
      <w:b/>
      <w:bCs/>
      <w:color w:val="84AA33"/>
      <w:szCs w:val="20"/>
    </w:rPr>
  </w:style>
  <w:style w:type="table" w:styleId="DarkList">
    <w:name w:val="Dark List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1883"/>
  </w:style>
  <w:style w:type="character" w:customStyle="1" w:styleId="DateChar">
    <w:name w:val="Date Char"/>
    <w:basedOn w:val="DefaultParagraphFont"/>
    <w:link w:val="Date"/>
    <w:uiPriority w:val="99"/>
    <w:semiHidden/>
    <w:rsid w:val="00351883"/>
    <w:rPr>
      <w:rFonts w:asciiTheme="majorHAnsi" w:hAnsiTheme="majorHAnsi"/>
      <w:color w:val="84AA33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51883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1883"/>
    <w:rPr>
      <w:rFonts w:ascii="Segoe UI" w:hAnsi="Segoe UI" w:cs="Segoe UI"/>
      <w:color w:val="84AA33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518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51883"/>
    <w:rPr>
      <w:rFonts w:asciiTheme="majorHAnsi" w:hAnsiTheme="majorHAnsi"/>
      <w:color w:val="84AA33"/>
    </w:rPr>
  </w:style>
  <w:style w:type="character" w:styleId="Emphasis">
    <w:name w:val="Emphasis"/>
    <w:basedOn w:val="DefaultParagraphFont"/>
    <w:uiPriority w:val="20"/>
    <w:qFormat/>
    <w:rsid w:val="003518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5188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1883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1883"/>
    <w:rPr>
      <w:rFonts w:asciiTheme="majorHAnsi" w:hAnsiTheme="majorHAnsi"/>
      <w:color w:val="84AA33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5188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51883"/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1883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518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188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883"/>
    <w:rPr>
      <w:rFonts w:asciiTheme="majorHAnsi" w:hAnsiTheme="majorHAnsi"/>
      <w:color w:val="84AA33"/>
      <w:szCs w:val="20"/>
    </w:rPr>
  </w:style>
  <w:style w:type="table" w:styleId="GridTable1Light">
    <w:name w:val="Grid Table 1 Light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51883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8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8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8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88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8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8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8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8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51883"/>
  </w:style>
  <w:style w:type="paragraph" w:styleId="HTMLAddress">
    <w:name w:val="HTML Address"/>
    <w:basedOn w:val="Normal"/>
    <w:link w:val="HTMLAddressChar"/>
    <w:uiPriority w:val="99"/>
    <w:semiHidden/>
    <w:unhideWhenUsed/>
    <w:rsid w:val="003518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51883"/>
    <w:rPr>
      <w:rFonts w:asciiTheme="majorHAnsi" w:hAnsiTheme="majorHAnsi"/>
      <w:i/>
      <w:iCs/>
      <w:color w:val="84AA33"/>
    </w:rPr>
  </w:style>
  <w:style w:type="character" w:styleId="HTMLCite">
    <w:name w:val="HTML Cite"/>
    <w:basedOn w:val="DefaultParagraphFont"/>
    <w:uiPriority w:val="99"/>
    <w:semiHidden/>
    <w:unhideWhenUsed/>
    <w:rsid w:val="003518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5188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518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5188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188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1883"/>
    <w:rPr>
      <w:rFonts w:ascii="Consolas" w:hAnsi="Consolas"/>
      <w:color w:val="84AA33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5188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5188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5188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5188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5188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5188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5188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5188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5188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5188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5188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5188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51883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749B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9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9BC"/>
    <w:rPr>
      <w:rFonts w:asciiTheme="majorHAnsi" w:hAnsiTheme="majorHAnsi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9BC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518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51883"/>
  </w:style>
  <w:style w:type="paragraph" w:styleId="List">
    <w:name w:val="List"/>
    <w:basedOn w:val="Normal"/>
    <w:uiPriority w:val="99"/>
    <w:semiHidden/>
    <w:unhideWhenUsed/>
    <w:rsid w:val="003518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518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518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518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518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5188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5188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5188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5188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5188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518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518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518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518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518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5188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5188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5188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5188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5188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5188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749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center"/>
    </w:pPr>
    <w:rPr>
      <w:rFonts w:ascii="Consolas" w:hAnsi="Consolas"/>
      <w:color w:val="4F6228" w:themeColor="accent3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749BC"/>
    <w:rPr>
      <w:rFonts w:ascii="Consolas" w:hAnsi="Consolas"/>
      <w:color w:val="4F6228" w:themeColor="accent3" w:themeShade="80"/>
      <w:szCs w:val="20"/>
    </w:rPr>
  </w:style>
  <w:style w:type="table" w:styleId="MediumGrid1">
    <w:name w:val="Medium Grid 1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5188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749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5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749BC"/>
    <w:rPr>
      <w:rFonts w:asciiTheme="majorHAnsi" w:eastAsiaTheme="majorEastAsia" w:hAnsiTheme="majorHAnsi" w:cstheme="majorBidi"/>
      <w:color w:val="4F6228" w:themeColor="accent3" w:themeShade="80"/>
      <w:sz w:val="24"/>
      <w:szCs w:val="24"/>
      <w:shd w:val="pct15" w:color="auto" w:fill="auto"/>
    </w:rPr>
  </w:style>
  <w:style w:type="paragraph" w:styleId="NoSpacing">
    <w:name w:val="No Spacing"/>
    <w:uiPriority w:val="1"/>
    <w:qFormat/>
    <w:rsid w:val="00B749BC"/>
    <w:pPr>
      <w:spacing w:after="0" w:line="240" w:lineRule="auto"/>
      <w:jc w:val="center"/>
    </w:pPr>
    <w:rPr>
      <w:rFonts w:asciiTheme="majorHAnsi" w:hAnsiTheme="majorHAnsi"/>
      <w:color w:val="4F6228" w:themeColor="accent3" w:themeShade="80"/>
    </w:rPr>
  </w:style>
  <w:style w:type="paragraph" w:styleId="NormalWeb">
    <w:name w:val="Normal (Web)"/>
    <w:basedOn w:val="Normal"/>
    <w:uiPriority w:val="99"/>
    <w:semiHidden/>
    <w:unhideWhenUsed/>
    <w:rsid w:val="003518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518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5188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51883"/>
    <w:rPr>
      <w:rFonts w:asciiTheme="majorHAnsi" w:hAnsiTheme="majorHAnsi"/>
      <w:color w:val="84AA33"/>
    </w:rPr>
  </w:style>
  <w:style w:type="character" w:styleId="PageNumber">
    <w:name w:val="page number"/>
    <w:basedOn w:val="DefaultParagraphFont"/>
    <w:uiPriority w:val="99"/>
    <w:semiHidden/>
    <w:unhideWhenUsed/>
    <w:rsid w:val="00351883"/>
  </w:style>
  <w:style w:type="table" w:styleId="PlainTable1">
    <w:name w:val="Plain Table 1"/>
    <w:basedOn w:val="TableNormal"/>
    <w:uiPriority w:val="41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51883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1883"/>
    <w:rPr>
      <w:rFonts w:ascii="Consolas" w:hAnsi="Consolas"/>
      <w:color w:val="84AA33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51883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883"/>
    <w:rPr>
      <w:rFonts w:asciiTheme="majorHAnsi" w:hAnsiTheme="majorHAns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518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51883"/>
    <w:rPr>
      <w:rFonts w:asciiTheme="majorHAnsi" w:hAnsiTheme="majorHAnsi"/>
      <w:color w:val="84AA33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5188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51883"/>
    <w:rPr>
      <w:rFonts w:asciiTheme="majorHAnsi" w:hAnsiTheme="majorHAnsi"/>
      <w:color w:val="84AA33"/>
    </w:rPr>
  </w:style>
  <w:style w:type="character" w:styleId="SmartHyperlink">
    <w:name w:val="Smart Hyperlink"/>
    <w:basedOn w:val="DefaultParagraphFont"/>
    <w:uiPriority w:val="99"/>
    <w:semiHidden/>
    <w:unhideWhenUsed/>
    <w:rsid w:val="00351883"/>
    <w:rPr>
      <w:u w:val="dotted"/>
    </w:rPr>
  </w:style>
  <w:style w:type="character" w:styleId="Strong">
    <w:name w:val="Strong"/>
    <w:basedOn w:val="DefaultParagraphFont"/>
    <w:uiPriority w:val="22"/>
    <w:qFormat/>
    <w:rsid w:val="0035188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8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5188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5188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5188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51883"/>
    <w:pPr>
      <w:spacing w:after="0" w:line="240" w:lineRule="auto"/>
      <w:jc w:val="center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unhideWhenUsed/>
    <w:rsid w:val="0035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518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5188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51883"/>
  </w:style>
  <w:style w:type="table" w:styleId="TableProfessional">
    <w:name w:val="Table Professional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51883"/>
    <w:pPr>
      <w:spacing w:after="0" w:line="240" w:lineRule="auto"/>
      <w:jc w:val="center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51883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51883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518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518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5188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5188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5188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5188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5188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5188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5188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83"/>
    <w:pPr>
      <w:keepNext/>
      <w:keepLines/>
      <w:spacing w:after="0" w:line="240" w:lineRule="auto"/>
      <w:outlineLvl w:val="9"/>
    </w:pPr>
    <w:rPr>
      <w:rFonts w:eastAsiaTheme="majorEastAsia" w:cstheme="majorBidi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den%20Heights\AppData\Roaming\Microsoft\Templates\Holiday%20party%20invitation%20with%20ornaments%20and%20red%20ribbon%20(Form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FAF62618CA44A59DFDEE1187868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A7295-AFBB-40C1-B7EF-E18F270BDE70}"/>
      </w:docPartPr>
      <w:docPartBody>
        <w:p w:rsidR="002566C2" w:rsidRDefault="009440AC">
          <w:pPr>
            <w:pStyle w:val="0CFAF62618CA44A59DFDEE11878681DC"/>
          </w:pPr>
          <w:r w:rsidRPr="009F583A">
            <w:t>Cordially Invites You to Our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AC"/>
    <w:rsid w:val="002566C2"/>
    <w:rsid w:val="004C77C6"/>
    <w:rsid w:val="0094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02CD4B70494C939CC2D6AB6747ED12">
    <w:name w:val="5802CD4B70494C939CC2D6AB6747ED12"/>
  </w:style>
  <w:style w:type="paragraph" w:customStyle="1" w:styleId="0CFAF62618CA44A59DFDEE11878681DC">
    <w:name w:val="0CFAF62618CA44A59DFDEE11878681DC"/>
  </w:style>
  <w:style w:type="paragraph" w:customStyle="1" w:styleId="C0E3CD4535E04AC389474E616892CFDB">
    <w:name w:val="C0E3CD4535E04AC389474E616892CFDB"/>
  </w:style>
  <w:style w:type="paragraph" w:customStyle="1" w:styleId="F3C57CBD463544E8A78E63636F06A29B">
    <w:name w:val="F3C57CBD463544E8A78E63636F06A29B"/>
  </w:style>
  <w:style w:type="paragraph" w:customStyle="1" w:styleId="D90596A8A5C947B79DFC870875A4A95C">
    <w:name w:val="D90596A8A5C947B79DFC870875A4A95C"/>
  </w:style>
  <w:style w:type="paragraph" w:customStyle="1" w:styleId="4637E861791B4D15920AD9CA75FBA02F">
    <w:name w:val="4637E861791B4D15920AD9CA75FBA02F"/>
  </w:style>
  <w:style w:type="paragraph" w:customStyle="1" w:styleId="85C77A7EE6BB4F89A181DE092DAEDFC5">
    <w:name w:val="85C77A7EE6BB4F89A181DE092DAEDFC5"/>
  </w:style>
  <w:style w:type="paragraph" w:customStyle="1" w:styleId="1D546023CE0A4A00883A4C6309480AB2">
    <w:name w:val="1D546023CE0A4A00883A4C6309480AB2"/>
  </w:style>
  <w:style w:type="paragraph" w:customStyle="1" w:styleId="8A79915BF0C04B878FA3C9AEEA591798">
    <w:name w:val="8A79915BF0C04B878FA3C9AEEA591798"/>
  </w:style>
  <w:style w:type="paragraph" w:customStyle="1" w:styleId="37F415653CA84BB6B21B7204F2FED164">
    <w:name w:val="37F415653CA84BB6B21B7204F2FED164"/>
  </w:style>
  <w:style w:type="paragraph" w:customStyle="1" w:styleId="E8C09BD70E2944D7BE9B911198BF6EB1">
    <w:name w:val="E8C09BD70E2944D7BE9B911198BF6EB1"/>
  </w:style>
  <w:style w:type="paragraph" w:customStyle="1" w:styleId="0864F9A06CD64D0F8C71F0BE71E228B9">
    <w:name w:val="0864F9A06CD64D0F8C71F0BE71E228B9"/>
  </w:style>
  <w:style w:type="paragraph" w:customStyle="1" w:styleId="EAF05036AD4B485CA8071004F6292382">
    <w:name w:val="EAF05036AD4B485CA8071004F6292382"/>
  </w:style>
  <w:style w:type="paragraph" w:customStyle="1" w:styleId="7C9DB2AA0FFE4D348AC65397EAC5A5AE">
    <w:name w:val="7C9DB2AA0FFE4D348AC65397EAC5A5AE"/>
  </w:style>
  <w:style w:type="paragraph" w:customStyle="1" w:styleId="41ABA4A4CC32496DB02AC2CBA7488FCD">
    <w:name w:val="41ABA4A4CC32496DB02AC2CBA7488FCD"/>
  </w:style>
  <w:style w:type="paragraph" w:customStyle="1" w:styleId="A2DA915BD4B1451091A4F46FD7DAEF1A">
    <w:name w:val="A2DA915BD4B1451091A4F46FD7DAEF1A"/>
  </w:style>
  <w:style w:type="paragraph" w:customStyle="1" w:styleId="0990886838F94469892419D5643BE71B">
    <w:name w:val="0990886838F94469892419D5643BE7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Holiday party invitation with ornaments and red ribbon (Formal design)</Template>
  <TotalTime>24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Golden Heights</dc:creator>
  <cp:lastModifiedBy>Golden Heights</cp:lastModifiedBy>
  <cp:revision>11</cp:revision>
  <dcterms:created xsi:type="dcterms:W3CDTF">2019-10-14T22:46:00Z</dcterms:created>
  <dcterms:modified xsi:type="dcterms:W3CDTF">2019-10-14T23:13:00Z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