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57A0" w14:textId="77777777" w:rsidR="001945B9" w:rsidRPr="00A84B94" w:rsidRDefault="001945B9" w:rsidP="001945B9">
      <w:pPr>
        <w:jc w:val="center"/>
        <w:rPr>
          <w:b/>
        </w:rPr>
      </w:pPr>
      <w:bookmarkStart w:id="0" w:name="_Hlk97052391"/>
      <w:r w:rsidRPr="00A84B94">
        <w:rPr>
          <w:b/>
        </w:rPr>
        <w:t>AGENDA</w:t>
      </w:r>
    </w:p>
    <w:p w14:paraId="2A1A592A" w14:textId="1BF8A112" w:rsidR="001945B9" w:rsidRPr="00A84B94" w:rsidRDefault="001945B9" w:rsidP="001945B9">
      <w:pPr>
        <w:jc w:val="center"/>
        <w:rPr>
          <w:b/>
        </w:rPr>
      </w:pPr>
      <w:r>
        <w:rPr>
          <w:b/>
        </w:rPr>
        <w:t xml:space="preserve">REGULAR </w:t>
      </w:r>
      <w:r w:rsidRPr="00A84B94">
        <w:rPr>
          <w:b/>
        </w:rPr>
        <w:t>COUNCIL MEETING</w:t>
      </w:r>
      <w:r w:rsidR="00A90237">
        <w:rPr>
          <w:b/>
        </w:rPr>
        <w:t xml:space="preserve"> </w:t>
      </w:r>
    </w:p>
    <w:p w14:paraId="4FDB680A" w14:textId="6517FA29" w:rsidR="001945B9" w:rsidRPr="00A84B94" w:rsidRDefault="001945B9" w:rsidP="001945B9">
      <w:pPr>
        <w:jc w:val="center"/>
        <w:rPr>
          <w:b/>
        </w:rPr>
      </w:pPr>
      <w:r w:rsidRPr="00A84B94">
        <w:rPr>
          <w:b/>
        </w:rPr>
        <w:t>LAMB MEMORIAL BUILDING</w:t>
      </w:r>
      <w:r w:rsidR="000F0FDB">
        <w:rPr>
          <w:b/>
        </w:rPr>
        <w:br/>
        <w:t>5602 Main Street, Dryden MI 48428</w:t>
      </w:r>
    </w:p>
    <w:p w14:paraId="57A92FDA" w14:textId="78DC9903" w:rsidR="001945B9" w:rsidRDefault="00682761" w:rsidP="00D51B11">
      <w:pPr>
        <w:jc w:val="center"/>
        <w:rPr>
          <w:b/>
        </w:rPr>
      </w:pPr>
      <w:bookmarkStart w:id="1" w:name="_Hlk120866670"/>
      <w:r>
        <w:rPr>
          <w:b/>
        </w:rPr>
        <w:t>May 7, 2024</w:t>
      </w:r>
    </w:p>
    <w:p w14:paraId="11C4F045" w14:textId="77777777" w:rsidR="000E7FF3" w:rsidRDefault="000E7FF3" w:rsidP="000230E6">
      <w:pPr>
        <w:rPr>
          <w:b/>
        </w:rPr>
      </w:pPr>
    </w:p>
    <w:p w14:paraId="0A220F33" w14:textId="77777777" w:rsidR="0021491C" w:rsidRPr="00D51B11" w:rsidRDefault="0021491C" w:rsidP="00D51B11">
      <w:pPr>
        <w:jc w:val="center"/>
        <w:rPr>
          <w:b/>
        </w:rPr>
      </w:pPr>
    </w:p>
    <w:p w14:paraId="06E03DAA" w14:textId="5360106E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MEETING TO ORDER/ROLL CALL</w:t>
      </w:r>
    </w:p>
    <w:p w14:paraId="3F776C60" w14:textId="77777777" w:rsidR="0021491C" w:rsidRDefault="0021491C" w:rsidP="0021491C">
      <w:pPr>
        <w:pStyle w:val="ListParagraph"/>
        <w:tabs>
          <w:tab w:val="left" w:pos="3285"/>
          <w:tab w:val="center" w:pos="4320"/>
        </w:tabs>
        <w:ind w:left="945"/>
        <w:rPr>
          <w:b/>
          <w:bCs/>
          <w:sz w:val="22"/>
          <w:szCs w:val="22"/>
        </w:rPr>
      </w:pPr>
    </w:p>
    <w:p w14:paraId="0FAA2D32" w14:textId="27632F2B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PLEDGE OF ALLEGIANCE</w:t>
      </w:r>
    </w:p>
    <w:p w14:paraId="10CE492B" w14:textId="77777777" w:rsidR="0021491C" w:rsidRDefault="0021491C" w:rsidP="0021491C">
      <w:pPr>
        <w:pStyle w:val="ListParagraph"/>
        <w:tabs>
          <w:tab w:val="left" w:pos="3285"/>
          <w:tab w:val="center" w:pos="4320"/>
        </w:tabs>
        <w:ind w:left="945"/>
        <w:rPr>
          <w:b/>
          <w:bCs/>
          <w:sz w:val="22"/>
          <w:szCs w:val="22"/>
        </w:rPr>
      </w:pPr>
    </w:p>
    <w:p w14:paraId="6C350558" w14:textId="54D9A1A1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MINUTES-REGULAR AND/OR SPECIAL MEETINGS </w:t>
      </w:r>
      <w:r w:rsidR="0021491C">
        <w:rPr>
          <w:b/>
          <w:bCs/>
          <w:sz w:val="22"/>
          <w:szCs w:val="22"/>
        </w:rPr>
        <w:br/>
      </w:r>
    </w:p>
    <w:p w14:paraId="0D06DEE1" w14:textId="3C1A815E" w:rsidR="00894F6A" w:rsidRDefault="001E7B34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COMMENTS </w:t>
      </w:r>
      <w:r w:rsidR="001945B9" w:rsidRPr="00894F6A">
        <w:rPr>
          <w:b/>
          <w:bCs/>
          <w:sz w:val="22"/>
          <w:szCs w:val="22"/>
        </w:rPr>
        <w:t xml:space="preserve"> </w:t>
      </w:r>
      <w:r w:rsidR="0021491C">
        <w:rPr>
          <w:b/>
          <w:bCs/>
          <w:sz w:val="22"/>
          <w:szCs w:val="22"/>
        </w:rPr>
        <w:br/>
      </w:r>
      <w:r w:rsidR="001945B9" w:rsidRPr="00894F6A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14:paraId="39E5CF93" w14:textId="5FE1D1DB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 AGENDA APPROVAL</w:t>
      </w:r>
      <w:r w:rsidR="0021491C">
        <w:rPr>
          <w:b/>
          <w:bCs/>
          <w:sz w:val="22"/>
          <w:szCs w:val="22"/>
        </w:rPr>
        <w:br/>
      </w:r>
    </w:p>
    <w:p w14:paraId="1D1DDDF7" w14:textId="77777777" w:rsidR="00CC759F" w:rsidRDefault="001945B9" w:rsidP="009F190E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CLERK/TREASURERS REPORT </w:t>
      </w:r>
    </w:p>
    <w:p w14:paraId="08BFEAFF" w14:textId="7DBAF1E6" w:rsidR="00D51B11" w:rsidRPr="009F190E" w:rsidRDefault="00CC759F" w:rsidP="00CC759F">
      <w:pPr>
        <w:pStyle w:val="ListParagraph"/>
        <w:tabs>
          <w:tab w:val="left" w:pos="3285"/>
          <w:tab w:val="center" w:pos="4320"/>
        </w:tabs>
        <w:ind w:left="9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Report submitted in writing</w:t>
      </w:r>
      <w:r w:rsidR="0021491C" w:rsidRPr="009F190E">
        <w:rPr>
          <w:b/>
          <w:bCs/>
          <w:sz w:val="22"/>
          <w:szCs w:val="22"/>
        </w:rPr>
        <w:br/>
      </w:r>
    </w:p>
    <w:p w14:paraId="617E6ADC" w14:textId="6100DF4F" w:rsidR="00894F6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BILLS TO PAY/DISBURSEMENTS APPROVAL </w:t>
      </w:r>
      <w:r w:rsidRPr="00894F6A">
        <w:rPr>
          <w:b/>
          <w:bCs/>
          <w:sz w:val="22"/>
          <w:szCs w:val="22"/>
        </w:rPr>
        <w:tab/>
        <w:t xml:space="preserve"> </w:t>
      </w:r>
      <w:r w:rsidR="00894F6A">
        <w:rPr>
          <w:b/>
          <w:bCs/>
          <w:sz w:val="22"/>
          <w:szCs w:val="22"/>
        </w:rPr>
        <w:br/>
      </w:r>
    </w:p>
    <w:p w14:paraId="221924ED" w14:textId="210BEC8C" w:rsidR="001945B9" w:rsidRPr="00894F6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DPW REPORT/ COMMITTEE REPORT</w:t>
      </w:r>
    </w:p>
    <w:p w14:paraId="39AA638D" w14:textId="77777777" w:rsidR="001945B9" w:rsidRDefault="001945B9" w:rsidP="001945B9">
      <w:pPr>
        <w:rPr>
          <w:sz w:val="22"/>
          <w:szCs w:val="22"/>
        </w:rPr>
      </w:pPr>
    </w:p>
    <w:p w14:paraId="155AF5DF" w14:textId="77777777" w:rsidR="00DA4CB4" w:rsidRDefault="001945B9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3A5762">
        <w:rPr>
          <w:b/>
          <w:sz w:val="22"/>
          <w:szCs w:val="22"/>
        </w:rPr>
        <w:t>DPW REPORT</w:t>
      </w:r>
    </w:p>
    <w:p w14:paraId="6505451C" w14:textId="47ACE6E2" w:rsidR="000F0FDB" w:rsidRPr="000230E6" w:rsidRDefault="00D51B11" w:rsidP="000230E6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 w:rsidRPr="000230E6">
        <w:rPr>
          <w:b/>
          <w:sz w:val="22"/>
          <w:szCs w:val="22"/>
        </w:rPr>
        <w:br/>
      </w:r>
    </w:p>
    <w:p w14:paraId="4F18CE5B" w14:textId="6788EA54" w:rsidR="001945B9" w:rsidRDefault="000F0FDB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45B9" w:rsidRPr="000F0FDB">
        <w:rPr>
          <w:b/>
          <w:sz w:val="22"/>
          <w:szCs w:val="22"/>
        </w:rPr>
        <w:t>COMMITTEE REPORT</w:t>
      </w:r>
    </w:p>
    <w:p w14:paraId="7F015CBA" w14:textId="3D5B034B" w:rsidR="00594118" w:rsidRDefault="00594118" w:rsidP="00594118">
      <w:pPr>
        <w:pStyle w:val="ListParagraph"/>
        <w:numPr>
          <w:ilvl w:val="0"/>
          <w:numId w:val="3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Personnel</w:t>
      </w:r>
    </w:p>
    <w:p w14:paraId="7310BBDF" w14:textId="19EB125D" w:rsidR="00594118" w:rsidRPr="00594118" w:rsidRDefault="00594118" w:rsidP="00594118">
      <w:pPr>
        <w:pStyle w:val="ListParagraph"/>
        <w:numPr>
          <w:ilvl w:val="1"/>
          <w:numId w:val="3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Deputy Clerk Treasurer Job Posting </w:t>
      </w:r>
    </w:p>
    <w:p w14:paraId="62B28B9F" w14:textId="77777777" w:rsidR="000C129C" w:rsidRDefault="000C129C" w:rsidP="000C129C">
      <w:pPr>
        <w:pStyle w:val="ListParagraph"/>
        <w:ind w:left="1800"/>
        <w:rPr>
          <w:b/>
          <w:bCs/>
          <w:sz w:val="22"/>
          <w:szCs w:val="22"/>
        </w:rPr>
      </w:pPr>
    </w:p>
    <w:p w14:paraId="42D9392F" w14:textId="7892FF5C" w:rsidR="00F21542" w:rsidRPr="00F21542" w:rsidRDefault="00F21542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Ordinance/Building Department</w:t>
      </w:r>
    </w:p>
    <w:p w14:paraId="13E45564" w14:textId="563FAF39" w:rsidR="002810C0" w:rsidRPr="002810C0" w:rsidRDefault="00F21542" w:rsidP="002810C0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Ordinance Office Report</w:t>
      </w:r>
    </w:p>
    <w:p w14:paraId="74514FA9" w14:textId="743F28E7" w:rsidR="00F21542" w:rsidRPr="00F21542" w:rsidRDefault="00F21542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CCA</w:t>
      </w:r>
      <w:proofErr w:type="spellEnd"/>
      <w:r>
        <w:rPr>
          <w:b/>
          <w:bCs/>
          <w:sz w:val="22"/>
          <w:szCs w:val="22"/>
        </w:rPr>
        <w:t xml:space="preserve"> Reports</w:t>
      </w:r>
    </w:p>
    <w:p w14:paraId="6C2B0B06" w14:textId="77777777" w:rsidR="001945B9" w:rsidRPr="00BA2C53" w:rsidRDefault="001945B9" w:rsidP="001945B9">
      <w:pPr>
        <w:rPr>
          <w:b/>
          <w:bCs/>
          <w:sz w:val="22"/>
          <w:szCs w:val="22"/>
        </w:rPr>
      </w:pPr>
    </w:p>
    <w:p w14:paraId="23C4BC67" w14:textId="77777777" w:rsidR="002B71E5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HEARING </w:t>
      </w:r>
    </w:p>
    <w:p w14:paraId="4CD17F4B" w14:textId="77777777" w:rsidR="0052190D" w:rsidRDefault="0052190D" w:rsidP="0052190D">
      <w:pPr>
        <w:pStyle w:val="ListParagraph"/>
        <w:numPr>
          <w:ilvl w:val="0"/>
          <w:numId w:val="3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503E192" w14:textId="77BA9ACC" w:rsidR="00D574E5" w:rsidRPr="0052190D" w:rsidRDefault="0052190D" w:rsidP="0052190D">
      <w:pPr>
        <w:pStyle w:val="ListParagraph"/>
        <w:ind w:left="1305"/>
        <w:rPr>
          <w:b/>
          <w:bCs/>
          <w:sz w:val="22"/>
          <w:szCs w:val="22"/>
        </w:rPr>
      </w:pPr>
      <w:r w:rsidRPr="0052190D">
        <w:rPr>
          <w:b/>
          <w:bCs/>
          <w:sz w:val="22"/>
          <w:szCs w:val="22"/>
        </w:rPr>
        <w:t xml:space="preserve"> </w:t>
      </w:r>
    </w:p>
    <w:p w14:paraId="717A11D2" w14:textId="754D2D0C" w:rsidR="004B041E" w:rsidRPr="00092237" w:rsidRDefault="001945B9" w:rsidP="00092237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OLD BUSINESS</w:t>
      </w:r>
    </w:p>
    <w:p w14:paraId="564A9F8E" w14:textId="3AC5D978" w:rsidR="00D574E5" w:rsidRDefault="004B041E" w:rsidP="004250FA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Dryden Drain Project </w:t>
      </w:r>
      <w:r w:rsidR="000230E6">
        <w:rPr>
          <w:b/>
          <w:bCs/>
          <w:sz w:val="22"/>
          <w:szCs w:val="22"/>
        </w:rPr>
        <w:t>Update</w:t>
      </w:r>
    </w:p>
    <w:p w14:paraId="227661B1" w14:textId="7BD09ADA" w:rsidR="00594118" w:rsidRDefault="00594118" w:rsidP="00594118">
      <w:pPr>
        <w:pStyle w:val="ListParagraph"/>
        <w:numPr>
          <w:ilvl w:val="1"/>
          <w:numId w:val="2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Rep. Lisa McClain Office Grant Application </w:t>
      </w:r>
    </w:p>
    <w:p w14:paraId="699C65A9" w14:textId="6FE810FE" w:rsidR="001945B9" w:rsidRPr="00242129" w:rsidRDefault="001945B9" w:rsidP="00DA0DEE">
      <w:pPr>
        <w:rPr>
          <w:sz w:val="22"/>
          <w:szCs w:val="22"/>
        </w:rPr>
      </w:pPr>
    </w:p>
    <w:p w14:paraId="2C241511" w14:textId="51D0D3F4" w:rsidR="00CE3633" w:rsidRDefault="001945B9" w:rsidP="00D574E5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NEW BUSINESS </w:t>
      </w:r>
    </w:p>
    <w:p w14:paraId="50E67DDF" w14:textId="046DE713" w:rsidR="00767C50" w:rsidRDefault="00682761" w:rsidP="00682761">
      <w:pPr>
        <w:pStyle w:val="ListParagraph"/>
        <w:numPr>
          <w:ilvl w:val="0"/>
          <w:numId w:val="3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Water Rate for Pavilion for Water Slide </w:t>
      </w:r>
    </w:p>
    <w:p w14:paraId="794AFA86" w14:textId="40E52509" w:rsidR="00A9720A" w:rsidRDefault="00A9720A" w:rsidP="00682761">
      <w:pPr>
        <w:pStyle w:val="ListParagraph"/>
        <w:numPr>
          <w:ilvl w:val="0"/>
          <w:numId w:val="3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Liability Insurance 2024-2025 </w:t>
      </w:r>
    </w:p>
    <w:p w14:paraId="4209E76F" w14:textId="3F972327" w:rsidR="00594118" w:rsidRPr="00594118" w:rsidRDefault="00FF3F93" w:rsidP="00594118">
      <w:pPr>
        <w:pStyle w:val="ListParagraph"/>
        <w:numPr>
          <w:ilvl w:val="0"/>
          <w:numId w:val="3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Street Signs 3</w:t>
      </w:r>
      <w:r>
        <w:rPr>
          <w:b/>
          <w:bCs/>
          <w:sz w:val="22"/>
          <w:szCs w:val="22"/>
          <w:vertAlign w:val="superscript"/>
        </w:rPr>
        <w:t xml:space="preserve">rd </w:t>
      </w:r>
      <w:r>
        <w:rPr>
          <w:b/>
          <w:bCs/>
          <w:sz w:val="22"/>
          <w:szCs w:val="22"/>
        </w:rPr>
        <w:t>phase</w:t>
      </w:r>
    </w:p>
    <w:p w14:paraId="3F78880A" w14:textId="4C519554" w:rsidR="00A9720A" w:rsidRDefault="00594118" w:rsidP="00682761">
      <w:pPr>
        <w:pStyle w:val="ListParagraph"/>
        <w:numPr>
          <w:ilvl w:val="0"/>
          <w:numId w:val="3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Cardinal Field Playground </w:t>
      </w:r>
    </w:p>
    <w:p w14:paraId="08342C56" w14:textId="36DC0B17" w:rsidR="00594118" w:rsidRPr="00594118" w:rsidRDefault="00594118" w:rsidP="00594118">
      <w:pPr>
        <w:ind w:left="945"/>
        <w:rPr>
          <w:b/>
          <w:bCs/>
          <w:sz w:val="22"/>
          <w:szCs w:val="22"/>
        </w:rPr>
      </w:pPr>
    </w:p>
    <w:p w14:paraId="433DB7EB" w14:textId="77777777" w:rsidR="00A9720A" w:rsidRPr="00767C50" w:rsidRDefault="00A9720A" w:rsidP="00A9720A">
      <w:pPr>
        <w:pStyle w:val="ListParagraph"/>
        <w:ind w:left="1305"/>
        <w:rPr>
          <w:b/>
          <w:bCs/>
          <w:sz w:val="22"/>
          <w:szCs w:val="22"/>
        </w:rPr>
      </w:pPr>
    </w:p>
    <w:p w14:paraId="20AA1C5C" w14:textId="34192B6A" w:rsidR="00894F6A" w:rsidRPr="00092237" w:rsidRDefault="001945B9" w:rsidP="00092237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092237">
        <w:rPr>
          <w:b/>
          <w:bCs/>
          <w:sz w:val="22"/>
          <w:szCs w:val="22"/>
        </w:rPr>
        <w:t>PUBLIC COMMEN</w:t>
      </w:r>
      <w:r w:rsidR="00D51B11" w:rsidRPr="00092237">
        <w:rPr>
          <w:b/>
          <w:bCs/>
          <w:sz w:val="22"/>
          <w:szCs w:val="22"/>
        </w:rPr>
        <w:t>TS</w:t>
      </w:r>
      <w:r w:rsidR="0021491C" w:rsidRPr="00092237">
        <w:rPr>
          <w:b/>
          <w:bCs/>
          <w:sz w:val="22"/>
          <w:szCs w:val="22"/>
        </w:rPr>
        <w:br/>
      </w:r>
    </w:p>
    <w:p w14:paraId="44227004" w14:textId="06190A01" w:rsidR="00581FC4" w:rsidRPr="00D574E5" w:rsidRDefault="001945B9" w:rsidP="00AB48FD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ADJOURNMENT  </w:t>
      </w:r>
      <w:r w:rsidR="000B1C82" w:rsidRPr="00894F6A">
        <w:rPr>
          <w:b/>
          <w:bCs/>
          <w:sz w:val="52"/>
          <w:szCs w:val="52"/>
        </w:rPr>
        <w:t xml:space="preserve"> </w:t>
      </w:r>
      <w:bookmarkEnd w:id="0"/>
      <w:bookmarkEnd w:id="1"/>
    </w:p>
    <w:sectPr w:rsidR="00581FC4" w:rsidRPr="00D574E5" w:rsidSect="00882C5F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4B3E6" w14:textId="77777777" w:rsidR="00882C5F" w:rsidRDefault="00882C5F">
      <w:r>
        <w:separator/>
      </w:r>
    </w:p>
    <w:p w14:paraId="195630D6" w14:textId="77777777" w:rsidR="00882C5F" w:rsidRDefault="00882C5F"/>
  </w:endnote>
  <w:endnote w:type="continuationSeparator" w:id="0">
    <w:p w14:paraId="75031EE7" w14:textId="77777777" w:rsidR="00882C5F" w:rsidRDefault="00882C5F">
      <w:r>
        <w:continuationSeparator/>
      </w:r>
    </w:p>
    <w:p w14:paraId="13C57284" w14:textId="77777777" w:rsidR="00882C5F" w:rsidRDefault="00882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80E03" w14:textId="2C64BD96" w:rsidR="00E5646A" w:rsidRDefault="00E5646A" w:rsidP="001945B9">
    <w:pPr>
      <w:pStyle w:val="Footer"/>
      <w:tabs>
        <w:tab w:val="left" w:pos="-180"/>
        <w:tab w:val="center" w:pos="4680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FEC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7EDDB" w14:textId="77777777" w:rsidR="00882C5F" w:rsidRDefault="00882C5F">
      <w:r>
        <w:separator/>
      </w:r>
    </w:p>
    <w:p w14:paraId="50DC902C" w14:textId="77777777" w:rsidR="00882C5F" w:rsidRDefault="00882C5F"/>
  </w:footnote>
  <w:footnote w:type="continuationSeparator" w:id="0">
    <w:p w14:paraId="188DD82C" w14:textId="77777777" w:rsidR="00882C5F" w:rsidRDefault="00882C5F">
      <w:r>
        <w:continuationSeparator/>
      </w:r>
    </w:p>
    <w:p w14:paraId="14AADC90" w14:textId="77777777" w:rsidR="00882C5F" w:rsidRDefault="00882C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1AA6C" w14:textId="11EC0EF4" w:rsidR="009468D3" w:rsidRDefault="000C12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3265B31" wp14:editId="3D08B3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1925" cy="10065385"/>
              <wp:effectExtent l="0" t="0" r="0" b="0"/>
              <wp:wrapNone/>
              <wp:docPr id="2741213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1925" cy="10065385"/>
                        <a:chOff x="0" y="0"/>
                        <a:chExt cx="7782130" cy="10065662"/>
                      </a:xfrm>
                    </wpg:grpSpPr>
                    <wps:wsp>
                      <wps:cNvPr id="2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B5C7E65" id="Group 1" o:spid="_x0000_s1026" style="position:absolute;margin-left:0;margin-top:0;width:612.75pt;height:792.55pt;z-index:25166336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black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red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black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red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F0571"/>
    <w:multiLevelType w:val="hybridMultilevel"/>
    <w:tmpl w:val="3FE45754"/>
    <w:lvl w:ilvl="0" w:tplc="AA888E8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0C972500"/>
    <w:multiLevelType w:val="hybridMultilevel"/>
    <w:tmpl w:val="84BA7DD8"/>
    <w:lvl w:ilvl="0" w:tplc="A38C9D0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171947E7"/>
    <w:multiLevelType w:val="hybridMultilevel"/>
    <w:tmpl w:val="A254EB60"/>
    <w:lvl w:ilvl="0" w:tplc="B52269C2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1B665FB8"/>
    <w:multiLevelType w:val="hybridMultilevel"/>
    <w:tmpl w:val="7D0EF2F2"/>
    <w:lvl w:ilvl="0" w:tplc="04090013">
      <w:start w:val="1"/>
      <w:numFmt w:val="upperRoman"/>
      <w:lvlText w:val="%1."/>
      <w:lvlJc w:val="right"/>
      <w:pPr>
        <w:ind w:left="94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1B8562A6"/>
    <w:multiLevelType w:val="hybridMultilevel"/>
    <w:tmpl w:val="F10E2750"/>
    <w:lvl w:ilvl="0" w:tplc="5D06389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2D263C50"/>
    <w:multiLevelType w:val="hybridMultilevel"/>
    <w:tmpl w:val="C630D0CA"/>
    <w:lvl w:ilvl="0" w:tplc="D1400DB8">
      <w:start w:val="1"/>
      <w:numFmt w:val="upperLetter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 w15:restartNumberingAfterBreak="0">
    <w:nsid w:val="31A07E28"/>
    <w:multiLevelType w:val="hybridMultilevel"/>
    <w:tmpl w:val="FB00E70E"/>
    <w:lvl w:ilvl="0" w:tplc="668205C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7" w15:restartNumberingAfterBreak="0">
    <w:nsid w:val="35EE36F0"/>
    <w:multiLevelType w:val="hybridMultilevel"/>
    <w:tmpl w:val="D23E4612"/>
    <w:lvl w:ilvl="0" w:tplc="497A3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6E6F19"/>
    <w:multiLevelType w:val="hybridMultilevel"/>
    <w:tmpl w:val="600E62A2"/>
    <w:lvl w:ilvl="0" w:tplc="D030807A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42531C6E"/>
    <w:multiLevelType w:val="hybridMultilevel"/>
    <w:tmpl w:val="1D78FEC2"/>
    <w:lvl w:ilvl="0" w:tplc="032610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48AA63CF"/>
    <w:multiLevelType w:val="hybridMultilevel"/>
    <w:tmpl w:val="0EB48504"/>
    <w:lvl w:ilvl="0" w:tplc="877C439E">
      <w:start w:val="1"/>
      <w:numFmt w:val="upperLetter"/>
      <w:lvlText w:val="%1."/>
      <w:lvlJc w:val="left"/>
      <w:pPr>
        <w:ind w:left="130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7">
      <w:start w:val="1"/>
      <w:numFmt w:val="lowerLetter"/>
      <w:lvlText w:val="%3)"/>
      <w:lvlJc w:val="left"/>
      <w:pPr>
        <w:ind w:left="2925" w:hanging="36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91624D1"/>
    <w:multiLevelType w:val="hybridMultilevel"/>
    <w:tmpl w:val="CF22FFA0"/>
    <w:lvl w:ilvl="0" w:tplc="8488B9B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2" w15:restartNumberingAfterBreak="0">
    <w:nsid w:val="4A9C0DD9"/>
    <w:multiLevelType w:val="hybridMultilevel"/>
    <w:tmpl w:val="BA004320"/>
    <w:lvl w:ilvl="0" w:tplc="A36A8FD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 w15:restartNumberingAfterBreak="0">
    <w:nsid w:val="57F9303A"/>
    <w:multiLevelType w:val="multilevel"/>
    <w:tmpl w:val="8CBEE0C2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8C4C96"/>
    <w:multiLevelType w:val="hybridMultilevel"/>
    <w:tmpl w:val="6DDAB9A8"/>
    <w:lvl w:ilvl="0" w:tplc="0409000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E94069"/>
    <w:multiLevelType w:val="hybridMultilevel"/>
    <w:tmpl w:val="4E48B81C"/>
    <w:lvl w:ilvl="0" w:tplc="A050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7C0B88"/>
    <w:multiLevelType w:val="hybridMultilevel"/>
    <w:tmpl w:val="0352C92E"/>
    <w:lvl w:ilvl="0" w:tplc="FE54A22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 w15:restartNumberingAfterBreak="0">
    <w:nsid w:val="62227691"/>
    <w:multiLevelType w:val="hybridMultilevel"/>
    <w:tmpl w:val="EBFEFE92"/>
    <w:lvl w:ilvl="0" w:tplc="573C24E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6C927B41"/>
    <w:multiLevelType w:val="hybridMultilevel"/>
    <w:tmpl w:val="62B4F712"/>
    <w:lvl w:ilvl="0" w:tplc="2C1CBA9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 w15:restartNumberingAfterBreak="0">
    <w:nsid w:val="6E017C15"/>
    <w:multiLevelType w:val="hybridMultilevel"/>
    <w:tmpl w:val="8CE2302A"/>
    <w:lvl w:ilvl="0" w:tplc="150A8D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0" w15:restartNumberingAfterBreak="0">
    <w:nsid w:val="6F12651B"/>
    <w:multiLevelType w:val="hybridMultilevel"/>
    <w:tmpl w:val="736A1ECE"/>
    <w:lvl w:ilvl="0" w:tplc="B024DFC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1" w15:restartNumberingAfterBreak="0">
    <w:nsid w:val="76AB5F70"/>
    <w:multiLevelType w:val="hybridMultilevel"/>
    <w:tmpl w:val="D1541E30"/>
    <w:lvl w:ilvl="0" w:tplc="9BE2AC7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2" w15:restartNumberingAfterBreak="0">
    <w:nsid w:val="7C5340FD"/>
    <w:multiLevelType w:val="hybridMultilevel"/>
    <w:tmpl w:val="0074B9FC"/>
    <w:lvl w:ilvl="0" w:tplc="9BDE3D1E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1075323612">
    <w:abstractNumId w:val="9"/>
  </w:num>
  <w:num w:numId="2" w16cid:durableId="1914657584">
    <w:abstractNumId w:val="7"/>
  </w:num>
  <w:num w:numId="3" w16cid:durableId="1858300786">
    <w:abstractNumId w:val="6"/>
  </w:num>
  <w:num w:numId="4" w16cid:durableId="931398331">
    <w:abstractNumId w:val="5"/>
  </w:num>
  <w:num w:numId="5" w16cid:durableId="861741657">
    <w:abstractNumId w:val="4"/>
  </w:num>
  <w:num w:numId="6" w16cid:durableId="99375973">
    <w:abstractNumId w:val="8"/>
  </w:num>
  <w:num w:numId="7" w16cid:durableId="1575702124">
    <w:abstractNumId w:val="3"/>
  </w:num>
  <w:num w:numId="8" w16cid:durableId="332149296">
    <w:abstractNumId w:val="2"/>
  </w:num>
  <w:num w:numId="9" w16cid:durableId="984238640">
    <w:abstractNumId w:val="1"/>
  </w:num>
  <w:num w:numId="10" w16cid:durableId="1067844047">
    <w:abstractNumId w:val="0"/>
  </w:num>
  <w:num w:numId="11" w16cid:durableId="1600983396">
    <w:abstractNumId w:val="20"/>
  </w:num>
  <w:num w:numId="12" w16cid:durableId="1664236951">
    <w:abstractNumId w:val="17"/>
  </w:num>
  <w:num w:numId="13" w16cid:durableId="940649472">
    <w:abstractNumId w:val="23"/>
  </w:num>
  <w:num w:numId="14" w16cid:durableId="1776710898">
    <w:abstractNumId w:val="13"/>
  </w:num>
  <w:num w:numId="15" w16cid:durableId="1528064185">
    <w:abstractNumId w:val="24"/>
  </w:num>
  <w:num w:numId="16" w16cid:durableId="1011377493">
    <w:abstractNumId w:val="27"/>
  </w:num>
  <w:num w:numId="17" w16cid:durableId="703864538">
    <w:abstractNumId w:val="11"/>
  </w:num>
  <w:num w:numId="18" w16cid:durableId="723867248">
    <w:abstractNumId w:val="22"/>
  </w:num>
  <w:num w:numId="19" w16cid:durableId="487793794">
    <w:abstractNumId w:val="31"/>
  </w:num>
  <w:num w:numId="20" w16cid:durableId="882794474">
    <w:abstractNumId w:val="25"/>
  </w:num>
  <w:num w:numId="21" w16cid:durableId="809788714">
    <w:abstractNumId w:val="32"/>
  </w:num>
  <w:num w:numId="22" w16cid:durableId="1204093916">
    <w:abstractNumId w:val="16"/>
  </w:num>
  <w:num w:numId="23" w16cid:durableId="1734893614">
    <w:abstractNumId w:val="19"/>
  </w:num>
  <w:num w:numId="24" w16cid:durableId="339241033">
    <w:abstractNumId w:val="29"/>
  </w:num>
  <w:num w:numId="25" w16cid:durableId="436219021">
    <w:abstractNumId w:val="18"/>
  </w:num>
  <w:num w:numId="26" w16cid:durableId="939949179">
    <w:abstractNumId w:val="21"/>
  </w:num>
  <w:num w:numId="27" w16cid:durableId="1151218054">
    <w:abstractNumId w:val="28"/>
  </w:num>
  <w:num w:numId="28" w16cid:durableId="371808003">
    <w:abstractNumId w:val="12"/>
  </w:num>
  <w:num w:numId="29" w16cid:durableId="483738614">
    <w:abstractNumId w:val="15"/>
  </w:num>
  <w:num w:numId="30" w16cid:durableId="244993430">
    <w:abstractNumId w:val="14"/>
  </w:num>
  <w:num w:numId="31" w16cid:durableId="1179274541">
    <w:abstractNumId w:val="26"/>
  </w:num>
  <w:num w:numId="32" w16cid:durableId="112284265">
    <w:abstractNumId w:val="10"/>
  </w:num>
  <w:num w:numId="33" w16cid:durableId="138760610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5"/>
    <w:rsid w:val="000115CE"/>
    <w:rsid w:val="00020548"/>
    <w:rsid w:val="000230E6"/>
    <w:rsid w:val="00024B06"/>
    <w:rsid w:val="0003019B"/>
    <w:rsid w:val="00061FD6"/>
    <w:rsid w:val="000737EE"/>
    <w:rsid w:val="00075D75"/>
    <w:rsid w:val="000828F4"/>
    <w:rsid w:val="000911BC"/>
    <w:rsid w:val="00092237"/>
    <w:rsid w:val="0009366C"/>
    <w:rsid w:val="000B1C82"/>
    <w:rsid w:val="000B219B"/>
    <w:rsid w:val="000C129C"/>
    <w:rsid w:val="000D0699"/>
    <w:rsid w:val="000D7699"/>
    <w:rsid w:val="000E7FF3"/>
    <w:rsid w:val="000F0FDB"/>
    <w:rsid w:val="000F1B5C"/>
    <w:rsid w:val="000F3ED7"/>
    <w:rsid w:val="000F51EC"/>
    <w:rsid w:val="000F7122"/>
    <w:rsid w:val="00114A27"/>
    <w:rsid w:val="00117D5F"/>
    <w:rsid w:val="00142A5C"/>
    <w:rsid w:val="00142D2C"/>
    <w:rsid w:val="00151433"/>
    <w:rsid w:val="00180A96"/>
    <w:rsid w:val="0018161A"/>
    <w:rsid w:val="00187212"/>
    <w:rsid w:val="001945B9"/>
    <w:rsid w:val="00196E8D"/>
    <w:rsid w:val="001A7A97"/>
    <w:rsid w:val="001B4EEF"/>
    <w:rsid w:val="001B689C"/>
    <w:rsid w:val="001E7B34"/>
    <w:rsid w:val="00200635"/>
    <w:rsid w:val="0021491C"/>
    <w:rsid w:val="00254E0D"/>
    <w:rsid w:val="00262FD3"/>
    <w:rsid w:val="002726B1"/>
    <w:rsid w:val="00274D1C"/>
    <w:rsid w:val="002810C0"/>
    <w:rsid w:val="0028350B"/>
    <w:rsid w:val="002843E4"/>
    <w:rsid w:val="0029235B"/>
    <w:rsid w:val="002A6C41"/>
    <w:rsid w:val="002B5DA7"/>
    <w:rsid w:val="002B71E5"/>
    <w:rsid w:val="002C534A"/>
    <w:rsid w:val="002D3FDE"/>
    <w:rsid w:val="002E1C26"/>
    <w:rsid w:val="00303E0A"/>
    <w:rsid w:val="00317882"/>
    <w:rsid w:val="00324F9D"/>
    <w:rsid w:val="003347A8"/>
    <w:rsid w:val="0033579F"/>
    <w:rsid w:val="003402BF"/>
    <w:rsid w:val="00347A9F"/>
    <w:rsid w:val="003727DF"/>
    <w:rsid w:val="0038000D"/>
    <w:rsid w:val="00385ACF"/>
    <w:rsid w:val="0039227D"/>
    <w:rsid w:val="0039275E"/>
    <w:rsid w:val="003945A1"/>
    <w:rsid w:val="003A5762"/>
    <w:rsid w:val="003B4A63"/>
    <w:rsid w:val="003C1A71"/>
    <w:rsid w:val="003D0C66"/>
    <w:rsid w:val="003F03F8"/>
    <w:rsid w:val="00404AA7"/>
    <w:rsid w:val="00406C56"/>
    <w:rsid w:val="00407FCE"/>
    <w:rsid w:val="00422757"/>
    <w:rsid w:val="00424EA1"/>
    <w:rsid w:val="004250FA"/>
    <w:rsid w:val="00434894"/>
    <w:rsid w:val="00436E03"/>
    <w:rsid w:val="00437B2B"/>
    <w:rsid w:val="00443B3B"/>
    <w:rsid w:val="00452ACE"/>
    <w:rsid w:val="00453B58"/>
    <w:rsid w:val="00475CF1"/>
    <w:rsid w:val="00475D96"/>
    <w:rsid w:val="00477474"/>
    <w:rsid w:val="0048057A"/>
    <w:rsid w:val="00480B7F"/>
    <w:rsid w:val="004A1893"/>
    <w:rsid w:val="004B041E"/>
    <w:rsid w:val="004C0C0F"/>
    <w:rsid w:val="004C4A44"/>
    <w:rsid w:val="004D7951"/>
    <w:rsid w:val="00500AD3"/>
    <w:rsid w:val="005125BB"/>
    <w:rsid w:val="0052190D"/>
    <w:rsid w:val="005264AB"/>
    <w:rsid w:val="00537F9C"/>
    <w:rsid w:val="0055629A"/>
    <w:rsid w:val="005562B3"/>
    <w:rsid w:val="00564F2A"/>
    <w:rsid w:val="00571417"/>
    <w:rsid w:val="00572222"/>
    <w:rsid w:val="00581FC4"/>
    <w:rsid w:val="00593912"/>
    <w:rsid w:val="00594118"/>
    <w:rsid w:val="00594F48"/>
    <w:rsid w:val="005A474B"/>
    <w:rsid w:val="005B1681"/>
    <w:rsid w:val="005B6212"/>
    <w:rsid w:val="005D3DA6"/>
    <w:rsid w:val="005D7F4D"/>
    <w:rsid w:val="005E1398"/>
    <w:rsid w:val="00616566"/>
    <w:rsid w:val="0062271F"/>
    <w:rsid w:val="00625D47"/>
    <w:rsid w:val="00633DA2"/>
    <w:rsid w:val="00640192"/>
    <w:rsid w:val="00642E91"/>
    <w:rsid w:val="00665FCF"/>
    <w:rsid w:val="006719DB"/>
    <w:rsid w:val="00682761"/>
    <w:rsid w:val="00693221"/>
    <w:rsid w:val="00696FF9"/>
    <w:rsid w:val="006D2553"/>
    <w:rsid w:val="006D5A27"/>
    <w:rsid w:val="006F1456"/>
    <w:rsid w:val="006F494F"/>
    <w:rsid w:val="00704DED"/>
    <w:rsid w:val="00723925"/>
    <w:rsid w:val="007241F7"/>
    <w:rsid w:val="00744EA9"/>
    <w:rsid w:val="00752FC4"/>
    <w:rsid w:val="00757E9C"/>
    <w:rsid w:val="0076262B"/>
    <w:rsid w:val="00767C50"/>
    <w:rsid w:val="007934D5"/>
    <w:rsid w:val="00795880"/>
    <w:rsid w:val="00797A50"/>
    <w:rsid w:val="007B162C"/>
    <w:rsid w:val="007B4C91"/>
    <w:rsid w:val="007C3026"/>
    <w:rsid w:val="007D4564"/>
    <w:rsid w:val="007D70F7"/>
    <w:rsid w:val="007F4AE8"/>
    <w:rsid w:val="008079F6"/>
    <w:rsid w:val="00830C5F"/>
    <w:rsid w:val="00834A33"/>
    <w:rsid w:val="0083710D"/>
    <w:rsid w:val="008512F7"/>
    <w:rsid w:val="00854256"/>
    <w:rsid w:val="00867CB7"/>
    <w:rsid w:val="0087059C"/>
    <w:rsid w:val="008771AC"/>
    <w:rsid w:val="00882C5F"/>
    <w:rsid w:val="00894F6A"/>
    <w:rsid w:val="00896EE1"/>
    <w:rsid w:val="00897D8F"/>
    <w:rsid w:val="008A2465"/>
    <w:rsid w:val="008A6B3C"/>
    <w:rsid w:val="008C1482"/>
    <w:rsid w:val="008C2737"/>
    <w:rsid w:val="008D0AA7"/>
    <w:rsid w:val="008D5A90"/>
    <w:rsid w:val="008E08C5"/>
    <w:rsid w:val="008E63A3"/>
    <w:rsid w:val="008F5F01"/>
    <w:rsid w:val="008F64B7"/>
    <w:rsid w:val="0090401D"/>
    <w:rsid w:val="00912A0A"/>
    <w:rsid w:val="00912C83"/>
    <w:rsid w:val="00936746"/>
    <w:rsid w:val="00942CBD"/>
    <w:rsid w:val="009468D3"/>
    <w:rsid w:val="00960AFE"/>
    <w:rsid w:val="0096497C"/>
    <w:rsid w:val="00971F33"/>
    <w:rsid w:val="009A2E08"/>
    <w:rsid w:val="009A6CF0"/>
    <w:rsid w:val="009E655F"/>
    <w:rsid w:val="009F190E"/>
    <w:rsid w:val="00A00F97"/>
    <w:rsid w:val="00A03838"/>
    <w:rsid w:val="00A153F3"/>
    <w:rsid w:val="00A17117"/>
    <w:rsid w:val="00A34049"/>
    <w:rsid w:val="00A5578C"/>
    <w:rsid w:val="00A6132C"/>
    <w:rsid w:val="00A62A9F"/>
    <w:rsid w:val="00A763AE"/>
    <w:rsid w:val="00A850BD"/>
    <w:rsid w:val="00A90237"/>
    <w:rsid w:val="00A9615A"/>
    <w:rsid w:val="00A9720A"/>
    <w:rsid w:val="00AB48FD"/>
    <w:rsid w:val="00AC1A6E"/>
    <w:rsid w:val="00AE5660"/>
    <w:rsid w:val="00B23700"/>
    <w:rsid w:val="00B24936"/>
    <w:rsid w:val="00B3729D"/>
    <w:rsid w:val="00B40F1A"/>
    <w:rsid w:val="00B63133"/>
    <w:rsid w:val="00B723D6"/>
    <w:rsid w:val="00B72850"/>
    <w:rsid w:val="00B73AF3"/>
    <w:rsid w:val="00B9756F"/>
    <w:rsid w:val="00BA022D"/>
    <w:rsid w:val="00BA2C53"/>
    <w:rsid w:val="00BA552E"/>
    <w:rsid w:val="00BB1B81"/>
    <w:rsid w:val="00BB7666"/>
    <w:rsid w:val="00BC0F0A"/>
    <w:rsid w:val="00BF0DBC"/>
    <w:rsid w:val="00BF1F95"/>
    <w:rsid w:val="00C030B3"/>
    <w:rsid w:val="00C11980"/>
    <w:rsid w:val="00C264F8"/>
    <w:rsid w:val="00C37964"/>
    <w:rsid w:val="00C43DC5"/>
    <w:rsid w:val="00C63C32"/>
    <w:rsid w:val="00C83735"/>
    <w:rsid w:val="00C85D3F"/>
    <w:rsid w:val="00C915C9"/>
    <w:rsid w:val="00CA5B13"/>
    <w:rsid w:val="00CA7A7F"/>
    <w:rsid w:val="00CB0809"/>
    <w:rsid w:val="00CC759F"/>
    <w:rsid w:val="00CC769C"/>
    <w:rsid w:val="00CE25B2"/>
    <w:rsid w:val="00CE3633"/>
    <w:rsid w:val="00CE75B8"/>
    <w:rsid w:val="00CF32B9"/>
    <w:rsid w:val="00CF46CA"/>
    <w:rsid w:val="00D04123"/>
    <w:rsid w:val="00D06525"/>
    <w:rsid w:val="00D076ED"/>
    <w:rsid w:val="00D149F1"/>
    <w:rsid w:val="00D206C1"/>
    <w:rsid w:val="00D36106"/>
    <w:rsid w:val="00D416B7"/>
    <w:rsid w:val="00D43599"/>
    <w:rsid w:val="00D51B11"/>
    <w:rsid w:val="00D574E5"/>
    <w:rsid w:val="00D63773"/>
    <w:rsid w:val="00D75F9A"/>
    <w:rsid w:val="00D8797A"/>
    <w:rsid w:val="00D91600"/>
    <w:rsid w:val="00D91B05"/>
    <w:rsid w:val="00DA0566"/>
    <w:rsid w:val="00DA0DEE"/>
    <w:rsid w:val="00DA491A"/>
    <w:rsid w:val="00DA4CB4"/>
    <w:rsid w:val="00DB2A59"/>
    <w:rsid w:val="00DC54E3"/>
    <w:rsid w:val="00DC7840"/>
    <w:rsid w:val="00DD5AF9"/>
    <w:rsid w:val="00DF3036"/>
    <w:rsid w:val="00E10E4B"/>
    <w:rsid w:val="00E11E26"/>
    <w:rsid w:val="00E23E7D"/>
    <w:rsid w:val="00E271AB"/>
    <w:rsid w:val="00E3795C"/>
    <w:rsid w:val="00E5646A"/>
    <w:rsid w:val="00EB4ABF"/>
    <w:rsid w:val="00EC079E"/>
    <w:rsid w:val="00EF08C8"/>
    <w:rsid w:val="00F17E18"/>
    <w:rsid w:val="00F21542"/>
    <w:rsid w:val="00F25C5F"/>
    <w:rsid w:val="00F433DC"/>
    <w:rsid w:val="00F477EB"/>
    <w:rsid w:val="00F71D73"/>
    <w:rsid w:val="00F763B1"/>
    <w:rsid w:val="00F91B79"/>
    <w:rsid w:val="00F9760D"/>
    <w:rsid w:val="00FA402E"/>
    <w:rsid w:val="00FB044D"/>
    <w:rsid w:val="00FB49C2"/>
    <w:rsid w:val="00FC02CB"/>
    <w:rsid w:val="00FD0964"/>
    <w:rsid w:val="00FE1523"/>
    <w:rsid w:val="00FE585A"/>
    <w:rsid w:val="00FE62C9"/>
    <w:rsid w:val="00FF3F93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C6FD"/>
  <w15:docId w15:val="{E944969F-D034-4284-9567-698646C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B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81212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50C0C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ind w:left="-720" w:right="-720"/>
      <w:jc w:val="center"/>
    </w:pPr>
    <w:rPr>
      <w:rFonts w:asciiTheme="majorHAnsi" w:eastAsiaTheme="minorHAnsi" w:hAnsiTheme="majorHAnsi" w:cstheme="minorBidi"/>
      <w:color w:val="000000" w:themeColor="accent2" w:themeShade="8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00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line="276" w:lineRule="auto"/>
      <w:jc w:val="right"/>
    </w:pPr>
    <w:rPr>
      <w:rFonts w:asciiTheme="minorHAnsi" w:eastAsiaTheme="minorHAnsi" w:hAnsiTheme="minorHAnsi" w:cstheme="minorBidi"/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2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00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line="276" w:lineRule="auto"/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0F0FD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royer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000000"/>
      </a:accent2>
      <a:accent3>
        <a:srgbClr val="FF0000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1A15C-2D7B-4D59-BD81-7F199DEB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Shroyer</dc:creator>
  <cp:keywords/>
  <dc:description/>
  <cp:lastModifiedBy>Holly Shroyer</cp:lastModifiedBy>
  <cp:revision>7</cp:revision>
  <cp:lastPrinted>2024-05-06T16:26:00Z</cp:lastPrinted>
  <dcterms:created xsi:type="dcterms:W3CDTF">2024-04-11T15:34:00Z</dcterms:created>
  <dcterms:modified xsi:type="dcterms:W3CDTF">2024-05-06T16:31:00Z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