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C05B" w14:textId="77777777" w:rsidR="001666C1" w:rsidRPr="00A96589" w:rsidRDefault="001666C1" w:rsidP="001666C1">
      <w:pPr>
        <w:spacing w:after="80" w:line="247" w:lineRule="auto"/>
        <w:rPr>
          <w:rFonts w:ascii="Times New Roman" w:hAnsi="Times New Roman" w:cs="Times New Roman"/>
        </w:rPr>
      </w:pPr>
    </w:p>
    <w:p w14:paraId="341B6B7E" w14:textId="09BEE1C2" w:rsidR="001666C1" w:rsidRDefault="001666C1" w:rsidP="00500B83">
      <w:pPr>
        <w:spacing w:after="80" w:line="247" w:lineRule="auto"/>
        <w:rPr>
          <w:rFonts w:ascii="Times New Roman" w:hAnsi="Times New Roman" w:cs="Times New Roman"/>
          <w:sz w:val="21"/>
        </w:rPr>
      </w:pPr>
      <w:r w:rsidRPr="00A96589">
        <w:rPr>
          <w:rFonts w:ascii="Times New Roman" w:hAnsi="Times New Roman" w:cs="Times New Roman"/>
          <w:sz w:val="21"/>
        </w:rPr>
        <w:t xml:space="preserve">The Rescue Hose </w:t>
      </w:r>
      <w:r w:rsidR="0026663D">
        <w:rPr>
          <w:rFonts w:ascii="Times New Roman" w:hAnsi="Times New Roman" w:cs="Times New Roman"/>
          <w:sz w:val="21"/>
        </w:rPr>
        <w:t>&amp;</w:t>
      </w:r>
      <w:r w:rsidRPr="00A96589">
        <w:rPr>
          <w:rFonts w:ascii="Times New Roman" w:hAnsi="Times New Roman" w:cs="Times New Roman"/>
          <w:sz w:val="21"/>
        </w:rPr>
        <w:t xml:space="preserve"> Ladder Company cordially invites your organization to participate in the 2026 Curwensville Days Firemen’s Parade on Saturday, June 20, 2026.</w:t>
      </w:r>
      <w:r w:rsidR="00500B83">
        <w:rPr>
          <w:rFonts w:ascii="Times New Roman" w:hAnsi="Times New Roman" w:cs="Times New Roman"/>
          <w:sz w:val="21"/>
        </w:rPr>
        <w:t xml:space="preserve">  </w:t>
      </w:r>
      <w:r w:rsidRPr="00A96589">
        <w:rPr>
          <w:rFonts w:ascii="Times New Roman" w:hAnsi="Times New Roman" w:cs="Times New Roman"/>
          <w:sz w:val="21"/>
        </w:rPr>
        <w:t>Key logistics, line-up instructions, and guidelines are provided below to help your group plan.</w:t>
      </w:r>
    </w:p>
    <w:p w14:paraId="2F1C0DA9" w14:textId="77777777" w:rsidR="00500B83" w:rsidRPr="00500B83" w:rsidRDefault="00500B83" w:rsidP="00500B83">
      <w:pPr>
        <w:spacing w:after="80" w:line="247" w:lineRule="auto"/>
        <w:rPr>
          <w:rFonts w:ascii="Times New Roman" w:hAnsi="Times New Roman" w:cs="Times New Roman"/>
          <w:sz w:val="21"/>
        </w:rPr>
      </w:pPr>
    </w:p>
    <w:p w14:paraId="1AF7991E" w14:textId="77777777" w:rsidR="001666C1" w:rsidRDefault="001666C1" w:rsidP="001666C1">
      <w:pPr>
        <w:spacing w:before="80" w:after="60" w:line="240" w:lineRule="auto"/>
        <w:rPr>
          <w:rFonts w:ascii="Times New Roman" w:hAnsi="Times New Roman" w:cs="Times New Roman"/>
          <w:b/>
          <w:sz w:val="23"/>
        </w:rPr>
      </w:pPr>
      <w:r w:rsidRPr="00A96589">
        <w:rPr>
          <w:rFonts w:ascii="Times New Roman" w:hAnsi="Times New Roman" w:cs="Times New Roman"/>
          <w:b/>
          <w:sz w:val="23"/>
        </w:rPr>
        <w:t>Key Details</w:t>
      </w:r>
    </w:p>
    <w:p w14:paraId="2DB45094" w14:textId="2E8D608A" w:rsidR="00A96589" w:rsidRDefault="00A96589" w:rsidP="00A96589">
      <w:pPr>
        <w:pStyle w:val="ListParagraph"/>
        <w:numPr>
          <w:ilvl w:val="0"/>
          <w:numId w:val="12"/>
        </w:numPr>
        <w:spacing w:before="80" w:after="6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Start Time: 6:00 PM</w:t>
      </w:r>
    </w:p>
    <w:p w14:paraId="7A1751FC" w14:textId="2BD2A319" w:rsidR="00A96589" w:rsidRDefault="00A96589" w:rsidP="00A96589">
      <w:pPr>
        <w:pStyle w:val="ListParagraph"/>
        <w:numPr>
          <w:ilvl w:val="0"/>
          <w:numId w:val="12"/>
        </w:numPr>
        <w:spacing w:before="80" w:after="6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Line-Up Time: Begins at 4:00 PM</w:t>
      </w:r>
    </w:p>
    <w:p w14:paraId="6B27C8F1" w14:textId="10038C5D" w:rsidR="00A96589" w:rsidRDefault="00A96589" w:rsidP="00A96589">
      <w:pPr>
        <w:pStyle w:val="ListParagraph"/>
        <w:numPr>
          <w:ilvl w:val="0"/>
          <w:numId w:val="12"/>
        </w:numPr>
        <w:spacing w:before="80" w:after="6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Arrival: Report to State St. &amp; Walnut St. for direction</w:t>
      </w:r>
    </w:p>
    <w:p w14:paraId="0D267E7F" w14:textId="732CF853" w:rsidR="00A96589" w:rsidRPr="00A96589" w:rsidRDefault="00A96589" w:rsidP="00A96589">
      <w:pPr>
        <w:pStyle w:val="ListParagraph"/>
        <w:numPr>
          <w:ilvl w:val="0"/>
          <w:numId w:val="12"/>
        </w:numPr>
        <w:spacing w:before="80" w:after="6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Registration – Visit www.rhl8.org/parade</w:t>
      </w:r>
      <w:r>
        <w:rPr>
          <w:rFonts w:ascii="Times New Roman" w:hAnsi="Times New Roman" w:cs="Times New Roman"/>
          <w:bCs/>
        </w:rPr>
        <w:tab/>
      </w:r>
    </w:p>
    <w:p w14:paraId="39F244C4" w14:textId="77777777" w:rsidR="001666C1" w:rsidRPr="00A96589" w:rsidRDefault="001666C1" w:rsidP="001666C1">
      <w:pPr>
        <w:spacing w:before="160" w:after="60" w:line="240" w:lineRule="auto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b/>
          <w:sz w:val="23"/>
        </w:rPr>
        <w:t>Line-Up</w:t>
      </w:r>
    </w:p>
    <w:p w14:paraId="1E44DFDB" w14:textId="77777777" w:rsidR="001666C1" w:rsidRPr="00A96589" w:rsidRDefault="001666C1" w:rsidP="00A96589">
      <w:pPr>
        <w:pStyle w:val="ListBullet"/>
        <w:tabs>
          <w:tab w:val="clear" w:pos="360"/>
          <w:tab w:val="num" w:pos="720"/>
        </w:tabs>
        <w:spacing w:after="30" w:line="242" w:lineRule="auto"/>
        <w:ind w:left="720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sz w:val="21"/>
        </w:rPr>
        <w:t>Fire Units: First-come, first-served along State St. and lower Walnut St. as needed.</w:t>
      </w:r>
    </w:p>
    <w:p w14:paraId="534CA76E" w14:textId="77777777" w:rsidR="001666C1" w:rsidRPr="00A96589" w:rsidRDefault="001666C1" w:rsidP="00A96589">
      <w:pPr>
        <w:pStyle w:val="ListBullet"/>
        <w:tabs>
          <w:tab w:val="clear" w:pos="360"/>
          <w:tab w:val="num" w:pos="720"/>
        </w:tabs>
        <w:spacing w:after="30" w:line="242" w:lineRule="auto"/>
        <w:ind w:left="720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sz w:val="21"/>
        </w:rPr>
        <w:t>Marching Bands / Drum Corps: Walnut St., continuing onto George St. if needed.</w:t>
      </w:r>
    </w:p>
    <w:p w14:paraId="3EBFFCC1" w14:textId="77777777" w:rsidR="001666C1" w:rsidRPr="00A96589" w:rsidRDefault="001666C1" w:rsidP="00A96589">
      <w:pPr>
        <w:pStyle w:val="ListBullet"/>
        <w:tabs>
          <w:tab w:val="clear" w:pos="360"/>
          <w:tab w:val="num" w:pos="720"/>
        </w:tabs>
        <w:spacing w:after="30" w:line="242" w:lineRule="auto"/>
        <w:ind w:left="720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sz w:val="21"/>
        </w:rPr>
        <w:t>All Other Units: United Methodist Church and Mid Penn Bank parking lots (directed upon arrival).</w:t>
      </w:r>
    </w:p>
    <w:p w14:paraId="66505120" w14:textId="77777777" w:rsidR="001666C1" w:rsidRPr="00A96589" w:rsidRDefault="001666C1" w:rsidP="001666C1">
      <w:pPr>
        <w:spacing w:before="160" w:after="60" w:line="240" w:lineRule="auto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b/>
          <w:sz w:val="23"/>
        </w:rPr>
        <w:t>Judging</w:t>
      </w:r>
    </w:p>
    <w:p w14:paraId="324530BC" w14:textId="77777777" w:rsidR="001666C1" w:rsidRPr="00A96589" w:rsidRDefault="001666C1" w:rsidP="00A96589">
      <w:pPr>
        <w:pStyle w:val="ListBullet"/>
        <w:tabs>
          <w:tab w:val="clear" w:pos="360"/>
          <w:tab w:val="num" w:pos="720"/>
        </w:tabs>
        <w:spacing w:after="30" w:line="242" w:lineRule="auto"/>
        <w:ind w:left="720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sz w:val="21"/>
        </w:rPr>
        <w:t>Fire unit judging will be completed during parade line-up.</w:t>
      </w:r>
    </w:p>
    <w:p w14:paraId="236B7CA8" w14:textId="77777777" w:rsidR="001666C1" w:rsidRPr="00A96589" w:rsidRDefault="001666C1" w:rsidP="00A96589">
      <w:pPr>
        <w:pStyle w:val="ListBullet"/>
        <w:tabs>
          <w:tab w:val="clear" w:pos="360"/>
          <w:tab w:val="num" w:pos="720"/>
        </w:tabs>
        <w:spacing w:after="30" w:line="242" w:lineRule="auto"/>
        <w:ind w:left="720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sz w:val="21"/>
        </w:rPr>
        <w:t>All other units (including bands and twirling groups) will be judged along Susquehanna Ave. near the Curwensville Alliance Church.</w:t>
      </w:r>
    </w:p>
    <w:p w14:paraId="6D9A0322" w14:textId="77777777" w:rsidR="001666C1" w:rsidRPr="00A96589" w:rsidRDefault="001666C1" w:rsidP="001666C1">
      <w:pPr>
        <w:spacing w:before="160" w:after="60" w:line="240" w:lineRule="auto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b/>
          <w:sz w:val="23"/>
        </w:rPr>
        <w:t>Guidelines &amp; Safety</w:t>
      </w:r>
    </w:p>
    <w:p w14:paraId="487721D8" w14:textId="77777777" w:rsidR="001666C1" w:rsidRPr="00A96589" w:rsidRDefault="001666C1" w:rsidP="00A96589">
      <w:pPr>
        <w:pStyle w:val="ListBullet"/>
        <w:tabs>
          <w:tab w:val="clear" w:pos="360"/>
          <w:tab w:val="num" w:pos="720"/>
        </w:tabs>
        <w:spacing w:after="30" w:line="242" w:lineRule="auto"/>
        <w:ind w:left="720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sz w:val="21"/>
        </w:rPr>
        <w:t>Candy may be gently tossed; ensure it lands off the roadway.</w:t>
      </w:r>
    </w:p>
    <w:p w14:paraId="1D5A23ED" w14:textId="77777777" w:rsidR="001666C1" w:rsidRPr="00A96589" w:rsidRDefault="001666C1" w:rsidP="00A96589">
      <w:pPr>
        <w:pStyle w:val="ListBullet"/>
        <w:tabs>
          <w:tab w:val="clear" w:pos="360"/>
          <w:tab w:val="num" w:pos="720"/>
        </w:tabs>
        <w:spacing w:after="30" w:line="242" w:lineRule="auto"/>
        <w:ind w:left="720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sz w:val="21"/>
        </w:rPr>
        <w:t>Maintain at least two (2) car lengths between units.</w:t>
      </w:r>
    </w:p>
    <w:p w14:paraId="26210760" w14:textId="77777777" w:rsidR="001666C1" w:rsidRPr="00A96589" w:rsidRDefault="001666C1" w:rsidP="00A96589">
      <w:pPr>
        <w:pStyle w:val="ListBullet"/>
        <w:tabs>
          <w:tab w:val="clear" w:pos="360"/>
          <w:tab w:val="num" w:pos="720"/>
        </w:tabs>
        <w:spacing w:after="30" w:line="242" w:lineRule="auto"/>
        <w:ind w:left="720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sz w:val="21"/>
        </w:rPr>
        <w:t xml:space="preserve">No sirens, air horns, etc. along the </w:t>
      </w:r>
      <w:proofErr w:type="gramStart"/>
      <w:r w:rsidRPr="00A96589">
        <w:rPr>
          <w:rFonts w:ascii="Times New Roman" w:hAnsi="Times New Roman" w:cs="Times New Roman"/>
          <w:sz w:val="21"/>
        </w:rPr>
        <w:t>parade route</w:t>
      </w:r>
      <w:proofErr w:type="gramEnd"/>
      <w:r w:rsidRPr="00A96589">
        <w:rPr>
          <w:rFonts w:ascii="Times New Roman" w:hAnsi="Times New Roman" w:cs="Times New Roman"/>
          <w:sz w:val="21"/>
        </w:rPr>
        <w:t xml:space="preserve"> or during the parade.</w:t>
      </w:r>
    </w:p>
    <w:p w14:paraId="5C24C444" w14:textId="77777777" w:rsidR="001666C1" w:rsidRPr="00A96589" w:rsidRDefault="001666C1" w:rsidP="00A96589">
      <w:pPr>
        <w:pStyle w:val="ListBullet"/>
        <w:tabs>
          <w:tab w:val="clear" w:pos="360"/>
          <w:tab w:val="num" w:pos="720"/>
        </w:tabs>
        <w:spacing w:after="30" w:line="242" w:lineRule="auto"/>
        <w:ind w:left="720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sz w:val="21"/>
        </w:rPr>
        <w:t>No alcoholic beverages are permitted.</w:t>
      </w:r>
    </w:p>
    <w:p w14:paraId="098A4F1B" w14:textId="77777777" w:rsidR="001666C1" w:rsidRPr="00A96589" w:rsidRDefault="001666C1" w:rsidP="00A96589">
      <w:pPr>
        <w:pStyle w:val="ListBullet"/>
        <w:tabs>
          <w:tab w:val="clear" w:pos="360"/>
          <w:tab w:val="num" w:pos="720"/>
        </w:tabs>
        <w:spacing w:after="30" w:line="242" w:lineRule="auto"/>
        <w:ind w:left="720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sz w:val="21"/>
        </w:rPr>
        <w:t>EMS will be stationed along the route and at the first aid tent in the park. If you need immediate help and cannot locate assistance, call 911.</w:t>
      </w:r>
    </w:p>
    <w:p w14:paraId="1A096F97" w14:textId="77777777" w:rsidR="001666C1" w:rsidRPr="00A96589" w:rsidRDefault="001666C1" w:rsidP="001666C1">
      <w:pPr>
        <w:spacing w:before="160" w:after="60" w:line="240" w:lineRule="auto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b/>
          <w:sz w:val="23"/>
        </w:rPr>
        <w:t>After the Parade</w:t>
      </w:r>
    </w:p>
    <w:p w14:paraId="770AB0D8" w14:textId="77777777" w:rsidR="001666C1" w:rsidRPr="00A96589" w:rsidRDefault="001666C1" w:rsidP="00A96589">
      <w:pPr>
        <w:pStyle w:val="ListParagraph"/>
        <w:numPr>
          <w:ilvl w:val="0"/>
          <w:numId w:val="11"/>
        </w:numPr>
        <w:spacing w:after="80" w:line="247" w:lineRule="auto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sz w:val="21"/>
        </w:rPr>
        <w:t>Awards will be presented at Irvin Park following the parade, typically within one (1) hour of the parade’s conclusion.</w:t>
      </w:r>
    </w:p>
    <w:p w14:paraId="702F4920" w14:textId="77777777" w:rsidR="001666C1" w:rsidRPr="00A96589" w:rsidRDefault="001666C1" w:rsidP="001666C1">
      <w:pPr>
        <w:spacing w:before="120" w:after="60" w:line="240" w:lineRule="auto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b/>
          <w:sz w:val="23"/>
        </w:rPr>
        <w:t>Band Travel Expense / Specialty Units</w:t>
      </w:r>
    </w:p>
    <w:p w14:paraId="611537CD" w14:textId="77777777" w:rsidR="001666C1" w:rsidRPr="00A96589" w:rsidRDefault="001666C1" w:rsidP="00A96589">
      <w:pPr>
        <w:pStyle w:val="ListBullet"/>
        <w:tabs>
          <w:tab w:val="clear" w:pos="360"/>
          <w:tab w:val="num" w:pos="720"/>
        </w:tabs>
        <w:spacing w:after="30" w:line="242" w:lineRule="auto"/>
        <w:ind w:left="720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sz w:val="21"/>
        </w:rPr>
        <w:t>High school bands will be paid a $500 travel expense at the beginning of the parade and are eligible for trophies based on judging results.</w:t>
      </w:r>
    </w:p>
    <w:p w14:paraId="060A91F6" w14:textId="77777777" w:rsidR="001666C1" w:rsidRPr="00A96589" w:rsidRDefault="001666C1" w:rsidP="00A96589">
      <w:pPr>
        <w:pStyle w:val="ListBullet"/>
        <w:tabs>
          <w:tab w:val="clear" w:pos="360"/>
          <w:tab w:val="num" w:pos="720"/>
        </w:tabs>
        <w:spacing w:after="30" w:line="242" w:lineRule="auto"/>
        <w:ind w:left="720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sz w:val="21"/>
        </w:rPr>
        <w:t>Drum corps and specialty entertainment units should contact us to discuss participation and any payment arrangements.</w:t>
      </w:r>
    </w:p>
    <w:p w14:paraId="37BAA6F0" w14:textId="77777777" w:rsidR="00A96589" w:rsidRDefault="00A96589" w:rsidP="00A96589">
      <w:pPr>
        <w:pStyle w:val="ListBullet"/>
        <w:numPr>
          <w:ilvl w:val="0"/>
          <w:numId w:val="0"/>
        </w:numPr>
        <w:spacing w:after="30" w:line="242" w:lineRule="auto"/>
        <w:ind w:left="360" w:hanging="360"/>
        <w:rPr>
          <w:rFonts w:ascii="Times New Roman" w:hAnsi="Times New Roman" w:cs="Times New Roman"/>
        </w:rPr>
      </w:pPr>
    </w:p>
    <w:p w14:paraId="27AB5C5F" w14:textId="77777777" w:rsidR="00A96589" w:rsidRDefault="00A96589" w:rsidP="00A96589">
      <w:pPr>
        <w:spacing w:before="120" w:after="60" w:line="240" w:lineRule="auto"/>
        <w:rPr>
          <w:rFonts w:ascii="Times New Roman" w:hAnsi="Times New Roman" w:cs="Times New Roman"/>
          <w:b/>
          <w:sz w:val="23"/>
        </w:rPr>
      </w:pPr>
    </w:p>
    <w:p w14:paraId="467A442A" w14:textId="77777777" w:rsidR="006A6939" w:rsidRDefault="006A6939" w:rsidP="00A96589">
      <w:pPr>
        <w:spacing w:before="120" w:after="60" w:line="240" w:lineRule="auto"/>
        <w:rPr>
          <w:rFonts w:ascii="Times New Roman" w:hAnsi="Times New Roman" w:cs="Times New Roman"/>
          <w:b/>
          <w:sz w:val="23"/>
        </w:rPr>
      </w:pPr>
    </w:p>
    <w:p w14:paraId="28684E87" w14:textId="65DF66DE" w:rsidR="00A96589" w:rsidRPr="00A96589" w:rsidRDefault="00A96589" w:rsidP="00A96589">
      <w:pPr>
        <w:spacing w:before="12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3"/>
        </w:rPr>
        <w:t>Questions?</w:t>
      </w:r>
    </w:p>
    <w:p w14:paraId="26066E45" w14:textId="00DB4D22" w:rsidR="00A96589" w:rsidRPr="00A96589" w:rsidRDefault="001666C1" w:rsidP="00A96589">
      <w:pPr>
        <w:pStyle w:val="ListParagraph"/>
        <w:numPr>
          <w:ilvl w:val="0"/>
          <w:numId w:val="10"/>
        </w:numPr>
        <w:spacing w:after="120" w:line="247" w:lineRule="auto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sz w:val="21"/>
        </w:rPr>
        <w:t>Bo Pennington (814) 502-2651</w:t>
      </w:r>
      <w:r w:rsidR="00A96589">
        <w:rPr>
          <w:rFonts w:ascii="Times New Roman" w:hAnsi="Times New Roman" w:cs="Times New Roman"/>
          <w:sz w:val="21"/>
        </w:rPr>
        <w:t xml:space="preserve"> or bo82390@aim.com</w:t>
      </w:r>
    </w:p>
    <w:p w14:paraId="5E8E3FB7" w14:textId="0EC6DDAB" w:rsidR="001666C1" w:rsidRPr="00A96589" w:rsidRDefault="001666C1" w:rsidP="00A96589">
      <w:pPr>
        <w:pStyle w:val="ListParagraph"/>
        <w:numPr>
          <w:ilvl w:val="0"/>
          <w:numId w:val="10"/>
        </w:numPr>
        <w:spacing w:after="120" w:line="247" w:lineRule="auto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sz w:val="21"/>
        </w:rPr>
        <w:t>Robert Shearer (814) 236-2960</w:t>
      </w:r>
      <w:r w:rsidR="00A96589">
        <w:rPr>
          <w:rFonts w:ascii="Times New Roman" w:hAnsi="Times New Roman" w:cs="Times New Roman"/>
          <w:sz w:val="21"/>
        </w:rPr>
        <w:t xml:space="preserve"> or rshearer@rhl8.org </w:t>
      </w:r>
    </w:p>
    <w:p w14:paraId="4BE59A70" w14:textId="77777777" w:rsidR="00A96589" w:rsidRDefault="00A96589" w:rsidP="001666C1">
      <w:pPr>
        <w:spacing w:after="240" w:line="247" w:lineRule="auto"/>
        <w:rPr>
          <w:rFonts w:ascii="Times New Roman" w:hAnsi="Times New Roman" w:cs="Times New Roman"/>
          <w:sz w:val="21"/>
        </w:rPr>
      </w:pPr>
    </w:p>
    <w:p w14:paraId="1A0BBC45" w14:textId="77777777" w:rsidR="001666C1" w:rsidRPr="00A96589" w:rsidRDefault="001666C1" w:rsidP="001666C1">
      <w:pPr>
        <w:spacing w:before="120" w:after="60" w:line="240" w:lineRule="auto"/>
        <w:rPr>
          <w:rFonts w:ascii="Times New Roman" w:hAnsi="Times New Roman" w:cs="Times New Roman"/>
        </w:rPr>
      </w:pPr>
      <w:r w:rsidRPr="00A96589">
        <w:rPr>
          <w:rFonts w:ascii="Times New Roman" w:hAnsi="Times New Roman" w:cs="Times New Roman"/>
          <w:b/>
          <w:sz w:val="23"/>
        </w:rPr>
        <w:t>Awards</w:t>
      </w:r>
    </w:p>
    <w:p w14:paraId="4F425EA2" w14:textId="0A1C5ACF" w:rsidR="001666C1" w:rsidRPr="00776187" w:rsidRDefault="001666C1" w:rsidP="006A6939">
      <w:pPr>
        <w:pStyle w:val="ListParagraph"/>
        <w:numPr>
          <w:ilvl w:val="0"/>
          <w:numId w:val="13"/>
        </w:numPr>
        <w:spacing w:after="80" w:line="247" w:lineRule="auto"/>
        <w:rPr>
          <w:rFonts w:ascii="Times New Roman" w:hAnsi="Times New Roman" w:cs="Times New Roman"/>
        </w:rPr>
      </w:pPr>
      <w:r w:rsidRPr="006A6939">
        <w:rPr>
          <w:rFonts w:ascii="Times New Roman" w:hAnsi="Times New Roman" w:cs="Times New Roman"/>
          <w:sz w:val="20"/>
        </w:rPr>
        <w:t>Awards will be presented following the parade at Irvin Park</w:t>
      </w:r>
      <w:r w:rsidR="00C03576">
        <w:rPr>
          <w:rFonts w:ascii="Times New Roman" w:hAnsi="Times New Roman" w:cs="Times New Roman"/>
          <w:sz w:val="20"/>
        </w:rPr>
        <w:t xml:space="preserve"> on the stage.  </w:t>
      </w:r>
    </w:p>
    <w:p w14:paraId="79E2797A" w14:textId="41A266F4" w:rsidR="00776187" w:rsidRPr="006A6939" w:rsidRDefault="00776187" w:rsidP="006A6939">
      <w:pPr>
        <w:pStyle w:val="ListParagraph"/>
        <w:numPr>
          <w:ilvl w:val="0"/>
          <w:numId w:val="13"/>
        </w:numPr>
        <w:spacing w:after="80" w:line="24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Please gather on the pavement in front of the stage and send a representative from your organization up to the stage if you should win an award.  </w:t>
      </w:r>
    </w:p>
    <w:p w14:paraId="32F91F9C" w14:textId="77777777" w:rsidR="006A6939" w:rsidRDefault="006A6939" w:rsidP="006A6939">
      <w:pPr>
        <w:pStyle w:val="ListParagraph"/>
        <w:spacing w:after="80" w:line="247" w:lineRule="auto"/>
        <w:rPr>
          <w:rFonts w:ascii="Times New Roman" w:hAnsi="Times New Roman" w:cs="Times New Roman"/>
          <w:sz w:val="20"/>
        </w:rPr>
      </w:pPr>
    </w:p>
    <w:p w14:paraId="66262D04" w14:textId="77777777" w:rsidR="006A6939" w:rsidRPr="006A6939" w:rsidRDefault="006A6939" w:rsidP="006A6939">
      <w:pPr>
        <w:pStyle w:val="ListParagraph"/>
        <w:spacing w:after="80" w:line="247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A96589" w:rsidRPr="00A96589" w14:paraId="3D792EFE" w14:textId="77777777" w:rsidTr="00581886">
        <w:tc>
          <w:tcPr>
            <w:tcW w:w="5040" w:type="dxa"/>
            <w:tcMar>
              <w:top w:w="40" w:type="dxa"/>
              <w:left w:w="0" w:type="dxa"/>
              <w:bottom w:w="0" w:type="dxa"/>
              <w:right w:w="120" w:type="dxa"/>
            </w:tcMar>
          </w:tcPr>
          <w:p w14:paraId="40355633" w14:textId="77777777" w:rsidR="001666C1" w:rsidRPr="00A96589" w:rsidRDefault="001666C1" w:rsidP="00581886">
            <w:pPr>
              <w:spacing w:after="4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b/>
                <w:sz w:val="21"/>
              </w:rPr>
              <w:t>Fire Awards</w:t>
            </w:r>
          </w:p>
          <w:p w14:paraId="5938CB33" w14:textId="77777777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Ambulance/QRS – 1st: Trophy | 2nd: Plaque</w:t>
            </w:r>
          </w:p>
          <w:p w14:paraId="72D85A36" w14:textId="77777777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Brush Truck – Trophy</w:t>
            </w:r>
          </w:p>
          <w:p w14:paraId="7109BF07" w14:textId="77777777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Aerial – Trophy</w:t>
            </w:r>
          </w:p>
          <w:p w14:paraId="1DF261A9" w14:textId="77777777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Tanker – Trophy</w:t>
            </w:r>
          </w:p>
          <w:p w14:paraId="76995C72" w14:textId="43810F73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Engine (201</w:t>
            </w:r>
            <w:r w:rsidR="00143E72">
              <w:rPr>
                <w:rFonts w:ascii="Times New Roman" w:hAnsi="Times New Roman" w:cs="Times New Roman"/>
                <w:sz w:val="18"/>
              </w:rPr>
              <w:t>4</w:t>
            </w:r>
            <w:r w:rsidRPr="00A96589">
              <w:rPr>
                <w:rFonts w:ascii="Times New Roman" w:hAnsi="Times New Roman" w:cs="Times New Roman"/>
                <w:sz w:val="18"/>
              </w:rPr>
              <w:t xml:space="preserve"> or Older) – 1st: Trophy | 2nd: Plaque</w:t>
            </w:r>
          </w:p>
          <w:p w14:paraId="747C6943" w14:textId="671355FF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Engine (201</w:t>
            </w:r>
            <w:r w:rsidR="00143E72">
              <w:rPr>
                <w:rFonts w:ascii="Times New Roman" w:hAnsi="Times New Roman" w:cs="Times New Roman"/>
                <w:sz w:val="18"/>
              </w:rPr>
              <w:t>5</w:t>
            </w:r>
            <w:r w:rsidRPr="00A96589">
              <w:rPr>
                <w:rFonts w:ascii="Times New Roman" w:hAnsi="Times New Roman" w:cs="Times New Roman"/>
                <w:sz w:val="18"/>
              </w:rPr>
              <w:t xml:space="preserve"> or Newer) – 1st: Trophy | 2nd: Plaque</w:t>
            </w:r>
          </w:p>
          <w:p w14:paraId="63DF2640" w14:textId="77777777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Engine Tanker – Trophy</w:t>
            </w:r>
          </w:p>
          <w:p w14:paraId="02CB4949" w14:textId="77777777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Rescue – Trophy</w:t>
            </w:r>
          </w:p>
          <w:p w14:paraId="4BC71570" w14:textId="77777777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Oldest Motorized Fire Apparatus – Trophy</w:t>
            </w:r>
          </w:p>
          <w:p w14:paraId="2F8E5211" w14:textId="77777777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Utility – Trophy</w:t>
            </w:r>
          </w:p>
          <w:p w14:paraId="01EF21A2" w14:textId="77777777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Longest Distance Traveled – Trophy</w:t>
            </w:r>
          </w:p>
          <w:p w14:paraId="4DE9F3F4" w14:textId="77777777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Fire Chief’s Choice – Curwensville Beverage Traveling Trophy</w:t>
            </w:r>
          </w:p>
        </w:tc>
        <w:tc>
          <w:tcPr>
            <w:tcW w:w="5040" w:type="dxa"/>
            <w:tcMar>
              <w:top w:w="40" w:type="dxa"/>
              <w:left w:w="120" w:type="dxa"/>
              <w:bottom w:w="0" w:type="dxa"/>
              <w:right w:w="0" w:type="dxa"/>
            </w:tcMar>
          </w:tcPr>
          <w:p w14:paraId="2340C903" w14:textId="77777777" w:rsidR="001666C1" w:rsidRPr="00A96589" w:rsidRDefault="001666C1" w:rsidP="00581886">
            <w:pPr>
              <w:spacing w:after="4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b/>
                <w:sz w:val="21"/>
              </w:rPr>
              <w:t>Band Awards</w:t>
            </w:r>
          </w:p>
          <w:p w14:paraId="076C3BC1" w14:textId="77777777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Senior Band Class AAA – 1st: Trophy | 2nd: Plaque</w:t>
            </w:r>
          </w:p>
          <w:p w14:paraId="5E3D0F69" w14:textId="77777777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Senior Band Class AA – 1st: Trophy | 2nd: Plaque</w:t>
            </w:r>
          </w:p>
          <w:p w14:paraId="6785271A" w14:textId="77777777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Senior Band Class A – 1st: Trophy | 2nd: Plaque</w:t>
            </w:r>
          </w:p>
          <w:p w14:paraId="7A3A093A" w14:textId="6CEABA2A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 xml:space="preserve">• Best Band Overall – </w:t>
            </w:r>
            <w:r w:rsidR="004777E6">
              <w:rPr>
                <w:rFonts w:ascii="Times New Roman" w:hAnsi="Times New Roman" w:cs="Times New Roman"/>
                <w:sz w:val="18"/>
              </w:rPr>
              <w:t xml:space="preserve">Traveling </w:t>
            </w:r>
            <w:r w:rsidRPr="00A96589">
              <w:rPr>
                <w:rFonts w:ascii="Times New Roman" w:hAnsi="Times New Roman" w:cs="Times New Roman"/>
                <w:sz w:val="18"/>
              </w:rPr>
              <w:t>Trophy</w:t>
            </w:r>
          </w:p>
          <w:p w14:paraId="1F80EEC8" w14:textId="43A56D71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 xml:space="preserve">• Best Drum Major – </w:t>
            </w:r>
            <w:r w:rsidR="00FA6F86">
              <w:rPr>
                <w:rFonts w:ascii="Times New Roman" w:hAnsi="Times New Roman" w:cs="Times New Roman"/>
                <w:sz w:val="18"/>
              </w:rPr>
              <w:t>Golden Whistle</w:t>
            </w:r>
          </w:p>
          <w:p w14:paraId="30553A1C" w14:textId="77777777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Best Band Front – Plaque</w:t>
            </w:r>
          </w:p>
          <w:p w14:paraId="50A31AA3" w14:textId="77777777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>• Best Drum Line – Plaque</w:t>
            </w:r>
          </w:p>
          <w:p w14:paraId="1C41D095" w14:textId="77777777" w:rsidR="001666C1" w:rsidRPr="00A96589" w:rsidRDefault="001666C1" w:rsidP="00581886">
            <w:pPr>
              <w:spacing w:before="80" w:after="20"/>
              <w:rPr>
                <w:rFonts w:ascii="Times New Roman" w:hAnsi="Times New Roman" w:cs="Times New Roman"/>
              </w:rPr>
            </w:pPr>
          </w:p>
          <w:p w14:paraId="23EBB727" w14:textId="77777777" w:rsidR="001666C1" w:rsidRPr="00A96589" w:rsidRDefault="001666C1" w:rsidP="00581886">
            <w:pPr>
              <w:spacing w:after="4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b/>
                <w:sz w:val="21"/>
              </w:rPr>
              <w:t>Other Awards</w:t>
            </w:r>
          </w:p>
          <w:p w14:paraId="24DE1089" w14:textId="325B6215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 xml:space="preserve">• Best Appearing Float – </w:t>
            </w:r>
            <w:r w:rsidR="00FA6F86">
              <w:rPr>
                <w:rFonts w:ascii="Times New Roman" w:hAnsi="Times New Roman" w:cs="Times New Roman"/>
                <w:sz w:val="18"/>
              </w:rPr>
              <w:t>Plaque</w:t>
            </w:r>
          </w:p>
          <w:p w14:paraId="762D288A" w14:textId="39295E8C" w:rsidR="001666C1" w:rsidRPr="00A96589" w:rsidRDefault="001666C1" w:rsidP="0058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589">
              <w:rPr>
                <w:rFonts w:ascii="Times New Roman" w:hAnsi="Times New Roman" w:cs="Times New Roman"/>
                <w:sz w:val="18"/>
              </w:rPr>
              <w:t xml:space="preserve">• Best Appearing Twirling Team – </w:t>
            </w:r>
            <w:r w:rsidR="00FA6F86">
              <w:rPr>
                <w:rFonts w:ascii="Times New Roman" w:hAnsi="Times New Roman" w:cs="Times New Roman"/>
                <w:sz w:val="18"/>
              </w:rPr>
              <w:t>Plaque</w:t>
            </w:r>
          </w:p>
        </w:tc>
      </w:tr>
    </w:tbl>
    <w:p w14:paraId="6D0C9FA9" w14:textId="77777777" w:rsidR="001666C1" w:rsidRPr="00A96589" w:rsidRDefault="001666C1" w:rsidP="001666C1">
      <w:pPr>
        <w:rPr>
          <w:rFonts w:ascii="Times New Roman" w:hAnsi="Times New Roman" w:cs="Times New Roman"/>
        </w:rPr>
      </w:pPr>
    </w:p>
    <w:p w14:paraId="596D4F85" w14:textId="77777777" w:rsidR="001666C1" w:rsidRPr="00A96589" w:rsidRDefault="001666C1" w:rsidP="00F2202C">
      <w:pPr>
        <w:rPr>
          <w:rFonts w:ascii="Times New Roman" w:hAnsi="Times New Roman" w:cs="Times New Roman"/>
        </w:rPr>
      </w:pPr>
    </w:p>
    <w:sectPr w:rsidR="001666C1" w:rsidRPr="00A96589" w:rsidSect="00034616">
      <w:head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48AA" w14:textId="77777777" w:rsidR="001C4ABE" w:rsidRDefault="001C4ABE">
      <w:pPr>
        <w:spacing w:after="0" w:line="240" w:lineRule="auto"/>
      </w:pPr>
      <w:r>
        <w:separator/>
      </w:r>
    </w:p>
  </w:endnote>
  <w:endnote w:type="continuationSeparator" w:id="0">
    <w:p w14:paraId="0D35356E" w14:textId="77777777" w:rsidR="001C4ABE" w:rsidRDefault="001C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8893" w14:textId="77777777" w:rsidR="001C4ABE" w:rsidRDefault="001C4ABE">
      <w:pPr>
        <w:spacing w:after="0" w:line="240" w:lineRule="auto"/>
      </w:pPr>
      <w:r>
        <w:separator/>
      </w:r>
    </w:p>
  </w:footnote>
  <w:footnote w:type="continuationSeparator" w:id="0">
    <w:p w14:paraId="63CAA95B" w14:textId="77777777" w:rsidR="001C4ABE" w:rsidRDefault="001C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EED9" w14:textId="77777777" w:rsidR="004B7E79" w:rsidRDefault="00E9050F">
    <w:pPr>
      <w:spacing w:after="40"/>
      <w:jc w:val="center"/>
    </w:pPr>
    <w:r>
      <w:rPr>
        <w:noProof/>
      </w:rPr>
      <w:drawing>
        <wp:inline distT="0" distB="0" distL="0" distR="0" wp14:anchorId="403860AB" wp14:editId="4DE1666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L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D3EA07" w14:textId="77777777" w:rsidR="004B7E79" w:rsidRDefault="00E9050F">
    <w:pPr>
      <w:spacing w:after="0"/>
      <w:jc w:val="center"/>
    </w:pPr>
    <w:r>
      <w:rPr>
        <w:rFonts w:ascii="Calibri" w:hAnsi="Calibri"/>
        <w:b/>
        <w:color w:val="0B2D5B"/>
        <w:sz w:val="32"/>
      </w:rPr>
      <w:t>RESCUE HOSE &amp; LADDER COMPANY</w:t>
    </w:r>
  </w:p>
  <w:p w14:paraId="56C5D74C" w14:textId="366F005D" w:rsidR="004B7E79" w:rsidRDefault="00E9050F">
    <w:pPr>
      <w:spacing w:before="20" w:after="0"/>
      <w:jc w:val="center"/>
    </w:pPr>
    <w:r>
      <w:rPr>
        <w:rFonts w:ascii="Calibri" w:hAnsi="Calibri"/>
        <w:i/>
        <w:color w:val="0B2D5B"/>
      </w:rPr>
      <w:t>“Service Above Self”</w:t>
    </w:r>
  </w:p>
  <w:p w14:paraId="7EE166C2" w14:textId="77777777" w:rsidR="004B7E79" w:rsidRDefault="00E9050F">
    <w:pPr>
      <w:spacing w:before="40" w:after="40"/>
      <w:jc w:val="center"/>
    </w:pPr>
    <w:r>
      <w:rPr>
        <w:rFonts w:ascii="Calibri" w:hAnsi="Calibri"/>
        <w:color w:val="5A5A5A"/>
        <w:sz w:val="20"/>
      </w:rPr>
      <w:t xml:space="preserve">Fire Department • Ambulance </w:t>
    </w:r>
    <w:proofErr w:type="gramStart"/>
    <w:r>
      <w:rPr>
        <w:rFonts w:ascii="Calibri" w:hAnsi="Calibri"/>
        <w:color w:val="5A5A5A"/>
        <w:sz w:val="20"/>
      </w:rPr>
      <w:t>Service  |</w:t>
    </w:r>
    <w:proofErr w:type="gramEnd"/>
    <w:r>
      <w:rPr>
        <w:rFonts w:ascii="Calibri" w:hAnsi="Calibri"/>
        <w:color w:val="5A5A5A"/>
        <w:sz w:val="20"/>
      </w:rPr>
      <w:t xml:space="preserve">  408–410 Filbert Street, Curwensville, PA </w:t>
    </w:r>
    <w:proofErr w:type="gramStart"/>
    <w:r>
      <w:rPr>
        <w:rFonts w:ascii="Calibri" w:hAnsi="Calibri"/>
        <w:color w:val="5A5A5A"/>
        <w:sz w:val="20"/>
      </w:rPr>
      <w:t>16833  |</w:t>
    </w:r>
    <w:proofErr w:type="gramEnd"/>
    <w:r>
      <w:rPr>
        <w:rFonts w:ascii="Calibri" w:hAnsi="Calibri"/>
        <w:color w:val="5A5A5A"/>
        <w:sz w:val="20"/>
      </w:rPr>
      <w:t xml:space="preserve">  rhl8.org</w:t>
    </w:r>
  </w:p>
  <w:p w14:paraId="28300CC0" w14:textId="77777777" w:rsidR="004B7E79" w:rsidRDefault="004B7E79">
    <w:pPr>
      <w:pBdr>
        <w:bottom w:val="single" w:sz="10" w:space="1" w:color="D4A100"/>
      </w:pBdr>
      <w:spacing w:before="8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792A39"/>
    <w:multiLevelType w:val="hybridMultilevel"/>
    <w:tmpl w:val="FC726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A3BB8"/>
    <w:multiLevelType w:val="hybridMultilevel"/>
    <w:tmpl w:val="7C1C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809AD"/>
    <w:multiLevelType w:val="hybridMultilevel"/>
    <w:tmpl w:val="DB44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A0149"/>
    <w:multiLevelType w:val="hybridMultilevel"/>
    <w:tmpl w:val="18CA5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18621">
    <w:abstractNumId w:val="8"/>
  </w:num>
  <w:num w:numId="2" w16cid:durableId="891233913">
    <w:abstractNumId w:val="6"/>
  </w:num>
  <w:num w:numId="3" w16cid:durableId="1125344782">
    <w:abstractNumId w:val="5"/>
  </w:num>
  <w:num w:numId="4" w16cid:durableId="246311782">
    <w:abstractNumId w:val="4"/>
  </w:num>
  <w:num w:numId="5" w16cid:durableId="904992031">
    <w:abstractNumId w:val="7"/>
  </w:num>
  <w:num w:numId="6" w16cid:durableId="1514875992">
    <w:abstractNumId w:val="3"/>
  </w:num>
  <w:num w:numId="7" w16cid:durableId="1117139782">
    <w:abstractNumId w:val="2"/>
  </w:num>
  <w:num w:numId="8" w16cid:durableId="208691610">
    <w:abstractNumId w:val="1"/>
  </w:num>
  <w:num w:numId="9" w16cid:durableId="91709575">
    <w:abstractNumId w:val="0"/>
  </w:num>
  <w:num w:numId="10" w16cid:durableId="1303004285">
    <w:abstractNumId w:val="10"/>
  </w:num>
  <w:num w:numId="11" w16cid:durableId="961888829">
    <w:abstractNumId w:val="12"/>
  </w:num>
  <w:num w:numId="12" w16cid:durableId="1440567936">
    <w:abstractNumId w:val="11"/>
  </w:num>
  <w:num w:numId="13" w16cid:durableId="2024159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22BC"/>
    <w:rsid w:val="00143E72"/>
    <w:rsid w:val="0015074B"/>
    <w:rsid w:val="001666C1"/>
    <w:rsid w:val="001C4ABE"/>
    <w:rsid w:val="002427B3"/>
    <w:rsid w:val="0026663D"/>
    <w:rsid w:val="0029639D"/>
    <w:rsid w:val="00326F90"/>
    <w:rsid w:val="00433E38"/>
    <w:rsid w:val="004749D5"/>
    <w:rsid w:val="00476C68"/>
    <w:rsid w:val="004777E6"/>
    <w:rsid w:val="004A17A5"/>
    <w:rsid w:val="004B7E79"/>
    <w:rsid w:val="00500B83"/>
    <w:rsid w:val="00651E69"/>
    <w:rsid w:val="006853BA"/>
    <w:rsid w:val="006A6939"/>
    <w:rsid w:val="00776187"/>
    <w:rsid w:val="008C1190"/>
    <w:rsid w:val="00954E99"/>
    <w:rsid w:val="009A681C"/>
    <w:rsid w:val="00A04FBC"/>
    <w:rsid w:val="00A6520D"/>
    <w:rsid w:val="00A77944"/>
    <w:rsid w:val="00A96589"/>
    <w:rsid w:val="00AA1D8D"/>
    <w:rsid w:val="00AF226D"/>
    <w:rsid w:val="00B02274"/>
    <w:rsid w:val="00B47730"/>
    <w:rsid w:val="00C03576"/>
    <w:rsid w:val="00C876CB"/>
    <w:rsid w:val="00CB0664"/>
    <w:rsid w:val="00DD4DE6"/>
    <w:rsid w:val="00E17B91"/>
    <w:rsid w:val="00E9050F"/>
    <w:rsid w:val="00F2202C"/>
    <w:rsid w:val="00FA6F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808A8F3-926D-4732-957A-0A88A941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1">
    <w:name w:val="Table Grid1"/>
    <w:basedOn w:val="TableNormal"/>
    <w:next w:val="TableGrid"/>
    <w:uiPriority w:val="59"/>
    <w:rsid w:val="008C11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5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445</Words>
  <Characters>2416</Characters>
  <Application>Microsoft Office Word</Application>
  <DocSecurity>0</DocSecurity>
  <Lines>73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Pennington, Robert [PA]</cp:lastModifiedBy>
  <cp:revision>20</cp:revision>
  <dcterms:created xsi:type="dcterms:W3CDTF">2026-01-01T14:01:00Z</dcterms:created>
  <dcterms:modified xsi:type="dcterms:W3CDTF">2026-01-01T15:04:00Z</dcterms:modified>
  <cp:category/>
</cp:coreProperties>
</file>